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ATAS/26/2022 vom 19. Januar 2022</w:t>
      </w:r>
    </w:p>
    <w:p>
      <w:r>
        <w:t>GE Cour de justice, 2022-01-19, FR</w:t>
      </w:r>
    </w:p>
    <w:p>
      <w:r>
        <w:rPr>
          <w:b/>
        </w:rPr>
        <w:t xml:space="preserve">Quelle: </w:t>
      </w:r>
      <w:r>
        <w:t>https://mcp.opencaselaw.ch/entscheid/ge_gerichte_ATAS_26_2022</w:t>
      </w:r>
    </w:p>
    <w:p>
      <w:r>
        <w:t>FR: GE_GERICHTE ATAS/26/2022 du 19 janvier 2022</w:t>
      </w:r>
    </w:p>
    <w:p>
      <w:r>
        <w:t>IT: GE_GERICHTE ATAS/26/2022 del 19 gennaio 2022</w:t>
      </w:r>
    </w:p>
    <w:p>
      <w:pPr>
        <w:pStyle w:val="Heading2"/>
      </w:pPr>
      <w:r>
        <w:t>Volltext</w:t>
      </w:r>
    </w:p>
    <w:p>
      <w:r>
        <w:t>Siégeant : Catherine TAPPONNIER, Présidente.</w:t>
      </w:r>
    </w:p>
    <w:p>
      <w:r>
        <w:t>RÉPUBLIQUE ET</w:t>
      </w:r>
    </w:p>
    <w:p>
      <w:r>
        <w:t>CANTON DE GEN ÈVE POUVOIR JUDICIAIRE</w:t>
      </w:r>
    </w:p>
    <w:p>
      <w:r>
        <w:t>A/3359/2015 ATAS/26/2022 COUR DE JUSTICE Chambre des assurances sociales Arrêt du 19 janvier 2022 4ème Chambre</w:t>
      </w:r>
    </w:p>
    <w:p>
      <w:r>
        <w:t>En la cause Madame A______, domiciliée à Pescara, Italie, comparant avec élection de domicile en l'étude de Maître Cristobal ORJALES</w:t>
      </w:r>
    </w:p>
    <w:p>
      <w:r>
        <w:t>recourante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A/3359/2015 - 2/2 - Vu la décision du 30 juin 2015 de l’office de l’assurance-invalidité du canton de Genève (ci-après : l’OAI) à l’encontre de Madame A______ (ci-après : l’assurée) ; Vu le recours interjeté le 24 septembre 2015 par Mutuel assurances SA, au nom de l’assurée ; Vu la procédure et les pièces produites ; Attendu que par courrier du 14 janvier 2022, l’assurée a retiré son recours ; Qu'il convient d'en prendre acte et de rayer la cause du rôle ; Vu l'art. 133 al. 3 et 4 let. a de la loi sur l’organisation judiciaire du 26 septembre 2010 (LOJ - E 2 05).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