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https://mcp.opencaselaw.ch/entscheid/ge_gerichte_ATAS_26_2008</w:t>
      </w:r>
    </w:p>
    <w:p>
      <w:r>
        <w:t>FR: GE_GERICHTE ATAS/26/2008 du 15 janvier 2008</w:t>
      </w:r>
    </w:p>
    <w:p>
      <w:r>
        <w:t>IT: GE_GERICHTE ATAS/26/2008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&amp;'()(&amp;)**+ ,&amp;)-&amp;)**. , ,/ , / 01" 2 % 23 4 )**.</w:t>
      </w:r>
    </w:p>
    <w:p>
      <w:r>
        <w:t>!" ##$%&amp;' &amp;(&amp;!)!(&amp;*### ) &amp;! &amp;&amp;)</w:t>
      </w:r>
    </w:p>
    <w:p>
      <w:r>
        <w:t>)&amp;</w:t>
      </w:r>
    </w:p>
    <w:p>
      <w:r>
        <w:t>%% *## + &amp; ,-. ) !</w:t>
      </w:r>
    </w:p>
    <w:p>
      <w:r>
        <w:t>/0121/233. +2/0+ % 5 6% (&amp; ! 14 5) 233. *%%</w:t>
      </w:r>
    </w:p>
    <w:p>
      <w:r>
        <w:t>*## + $ +(&amp;6 ' 7&amp;! !"8&amp;)* 9 )!!) )&amp;:)!) 78 ;&amp;!* 9 )!8 9 )!)!&amp;!) ) *&amp;! &amp;(&amp;!)!(&amp; *###$ ) &amp;!' )&amp;:)! &amp;&amp;0)?&amp;233.)&amp; )! &gt;8*( )*9 ) &amp; )*@)&amp;))(&amp; ((&amp;(&amp;) )!&gt;8*)"*)&amp; * &amp;)* 2A=&gt; *&amp;!,)(&amp; &amp;!;) &amp; ? )&amp;) 77!!&amp; + &amp;! 2-)?&amp;233.B)&amp;8 )&amp;</w:t>
      </w:r>
    </w:p>
    <w:p>
      <w:r>
        <w:t>&amp; ?!?:)(!)(( ) *&amp;)C13 7!!&amp; D )?&amp; 2333 &amp; (&amp;) ;!!&amp; &amp; ) &amp; $'&gt; &amp;!( 42 !?&amp; 233. * ))) 8 *&amp;! ) !%&amp;&amp;698*77 (&amp;&amp;!&amp;! )"*!)&amp;;&amp;!) ) (!))(&amp;) 7 &amp;! &gt; 6 &amp; (&amp;( &amp; ?!&amp;9,&amp; ")77 7 8*9! )) 7 !&gt; &amp;&amp; &amp;!)!)&amp; "*&amp;!);&amp;!":;&amp;&gt;</w:t>
      </w:r>
    </w:p>
    <w:p>
      <w:r>
        <w:t>6% 7&amp;!) " *&amp;)C AD C 4 )C EC 2 ;9 &amp; *&amp;; ) : &amp; $' &amp; ? ) &amp; F) ) 8))) (&amp;!9"G&amp;) AD 8 )&amp;) 9" 7!!&amp;&amp;G&amp;+ 9 )!4-: 4-A-$'&gt; (!)(&amp;:;&amp;G(6) !)? &gt; !(!7&amp;)! (&amp;!9(&amp; (&amp;!)&amp;&amp;)&amp;9? $&amp;)CD3'&gt; * *(6 *&amp;! ! %&amp; 9 *) 9 ) 7 &amp; ! ) ; (&amp;*&gt; * *; )!)&amp; &amp;(&amp; &amp;)( *!) )(!))(&amp;7 &amp;&gt; *B )&amp; *&amp;)C AA *77 (!)) ) &amp;6; ;!!&amp; ) 8 *&amp;! ) ! ) H B&amp; &amp; ) B (&amp;)) &gt;</w:t>
      </w:r>
    </w:p>
    <w:p>
      <w:r>
        <w:t>/0121/233. +1/0+ *&amp;)C03&amp;6;)4.:9 &amp;4-D4&amp;G&amp;+ 9 )!$'(&amp;! 8 )(!))(&amp;&amp;; )&amp;&amp;)B &amp;I C G77 )&amp;G) 9 )!8&amp;!) !&gt; ?C G77 (&amp;&amp;!&amp;! )"G!)&amp;;&amp;&amp;!&amp;9GC2 &amp;!) !"G!)&amp;;&amp;C 2 G77 )&amp; G) 9 )! 8 7&amp;) &amp; B&amp; ) 9 )! &amp;) 9)(!))(&amp;&amp;; )&amp;&amp;)B &amp;(&amp;!)!(&amp; 7&amp;) &amp;C )) &amp;6; G(( 8 !;) B 7&amp;) &amp; (&amp; )) 8 &amp; E? ) )&amp;9 &amp; J 7&amp;) 6&amp; )!(K))8G)) )")!&amp;)"G!(8 &amp; ) 9 )! )) 8 7&amp;) &amp;C G77 (&amp; &amp;! &amp;! ) " G!)&amp;;&amp;) 7 ! C 1 G77 (!))&amp;G&amp;; )&amp;)&amp;&amp;) ))(&amp;!&amp;C 7&amp;)))&amp;8**(6*77 (&amp;&amp;!&amp;! )" *!)&amp;;&amp; !) ) (!)) (&amp; ) 7 &amp; " *&amp;! ! &amp;7 &amp;) 7&amp;!)"*&amp;)C03C2&gt; ! &amp;(&amp;*) &gt;</w:t>
      </w:r>
    </w:p>
    <w:p>
      <w:r>
        <w:t>/0121/233. +0/0+ 7,/8 ,/ , /</w:t>
      </w:r>
    </w:p>
    <w:p>
      <w:r>
        <w:t>% 4C )&amp;&amp;8! ) 7 !(&amp;*145)233.) C 2C "(&amp;9 &amp;!)C 1C 7&amp; (&amp;) 8G (9) 7&amp;&amp; &amp;&amp; )&amp; (&amp;!) &amp;&amp;@) ! 13 :&amp; 6 ) 7 ) (&amp;6 &amp; ? 7!!&amp; $#EL J&amp;E78 DD330 '(&amp;9 &amp;&amp;) 6&amp;&amp; ) (? 7&amp;!)B&amp;)C ! &amp; &amp;&amp; ) 8&amp; ) 7 ) ,(&amp;9)(&amp;)&amp; ;)&amp;&amp;&amp;)) &amp;&gt; ) @)&amp; &amp;! &amp; ? 7!!&amp; (&amp; 9 () (&amp; 9 !)&amp; 8 B ) *&amp;)C 02 %C (&amp;!) &amp;&amp;@) ) ( 6 ( &amp;&amp;) 98!,(&amp;9 9)@)&amp;: )"*9 C</w:t>
      </w:r>
    </w:p>
    <w:p>
      <w:r>
        <w:t>;&amp;77 6&amp;</w:t>
      </w:r>
    </w:p>
    <w:p>
      <w:r>
        <w:t>&amp; + M</w:t>
      </w:r>
    </w:p>
    <w:p>
      <w:r>
        <w:t>&amp;! )</w:t>
      </w:r>
    </w:p>
    <w:p>
      <w:r>
        <w:t>&amp; N ( 7&amp;(&amp;!)&amp;&amp;@))) 7 !B(&amp;) 8G"G77 7!!&amp; &amp; (&amp;;&amp;77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