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ATAS/26/2007 vom 10. Januar 2007</w:t>
      </w:r>
    </w:p>
    <w:p>
      <w:r>
        <w:t>GE Cour de justice, 2007-01-10, DE</w:t>
      </w:r>
    </w:p>
    <w:p>
      <w:r>
        <w:rPr>
          <w:b/>
        </w:rPr>
        <w:t xml:space="preserve">Quelle: </w:t>
      </w:r>
      <w:r>
        <w:t>https://mcp.opencaselaw.ch/entscheid/ge_gerichte_ATAS_26_2007</w:t>
      </w:r>
    </w:p>
    <w:p>
      <w:r>
        <w:t>FR: GE_GERICHTE ATAS/26/2007 du 10 janvier 2007</w:t>
      </w:r>
    </w:p>
    <w:p>
      <w:r>
        <w:t>IT: GE_GERICHTE ATAS/26/2007 del 10 gennaio 2007</w:t>
      </w:r>
    </w:p>
    <w:p>
      <w:pPr>
        <w:pStyle w:val="Heading2"/>
      </w:pPr>
      <w:r>
        <w:t>Volltext</w:t>
      </w:r>
    </w:p>
    <w:p>
      <w:r>
        <w:t>!"#$%!#%%&amp; !#&amp;!#%%$ '' ( '( (' )*+ &amp; ,% -. #%%$</w:t>
      </w:r>
    </w:p>
    <w:p>
      <w:r>
        <w:t>!"#$!</w:t>
      </w:r>
    </w:p>
    <w:p>
      <w:r>
        <w:t>"# ! #%&amp; ' $&amp; " "# ($&amp;"")&amp;* + "#"</w:t>
      </w:r>
    </w:p>
    <w:p>
      <w:r>
        <w:t>&amp; ,,</w:t>
      </w:r>
    </w:p>
    <w:p>
      <w:r>
        <w:t>+</w:t>
      </w:r>
    </w:p>
    <w:p>
      <w:r>
        <w:t>, ,</w:t>
      </w:r>
    </w:p>
    <w:p>
      <w:r>
        <w:t>-</w:t>
      </w:r>
    </w:p>
    <w:p>
      <w:r>
        <w:t>. ,,</w:t>
      </w:r>
    </w:p>
    <w:p>
      <w:r>
        <w:t>!",&amp;+/0!</w:t>
      </w:r>
    </w:p>
    <w:p>
      <w:r>
        <w:t>,</w:t>
      </w:r>
    </w:p>
    <w:p>
      <w:r>
        <w:t>,,</w:t>
      </w:r>
    </w:p>
    <w:p>
      <w:r>
        <w:t>1*!1* "$2"</w:t>
      </w:r>
    </w:p>
    <w:p>
      <w:r>
        <w:t>345063566/ 537 / 89 :;#&amp;"55:566/!86 "&gt;"%# " %# 566/ &amp; $&amp;$ ##A$&gt;&amp;"88%&amp;#&gt;566/9 C9 D&amp;&amp;#$%&gt;"$%#"D$&amp;&gt;2&amp;'&amp;E ,D;&amp;"# E • 5C &amp;&gt; 566/! " % " &amp;% F GF %%H&amp;&amp;&amp;$A"#"'&amp;$&amp;$22$" 8#8???46:5666&amp;A%&amp;&amp;"&amp;"IC729?7'&amp; $&amp;$&amp;2$$48J&amp;5666K."&amp;"&gt;%;"A &amp;"1L=G1H9 • I '#&gt; 566/! " % &amp;&amp;&amp;$ A "#"'&amp;$&amp;$22$"8:&amp;46'#&gt;5667&amp;A '"'7%&amp;#&gt;566/#&amp;&amp;K/829?79 • 56'#&gt;566/!(&amp;&amp;&amp;"&gt;%;"A&amp;" 1L=G1H&amp;&amp;&amp;$A%&amp;&amp;"&gt;%;$&amp;&amp;"?C62947 7%&amp;#&gt;566/9 • 56'#&gt;566/!(*'&amp;M'$A"#" '&amp;$&amp;$22$"8:'8J&amp;8??I#A#&amp;% %#"A!$&amp;&amp;"$A(('&amp;%';&amp;+A&amp;9 ,D;&amp;"9 E • 84&amp;&gt;566/!&amp;+&amp;%"%$'@%2 G H&amp;&amp;&amp;$A%&amp;&amp;"&amp;""#"46%&amp;#&gt; 566/$&amp;&amp;"7(86I2946%%$""(22&amp;"8:8???48 "$#&gt;5664&amp;"8:'566746%&amp;#&gt;566/!'&amp;$N&amp; "9</w:t>
      </w:r>
    </w:p>
    <w:p>
      <w:r>
        <w:t>345063566/ 437 • 56&amp;&gt;566/!,O2&amp;&amp;&amp;$A"#"'&amp;$&amp;$22$ "8%&amp;#&gt;8??046:8??I&amp;A%&amp;&amp;"&gt;%; ($'&amp;K46529879 79 50'#&gt;566/!&gt;&amp;"2#$ "#"AD#&amp;&amp;"5(56C2986'&amp;K"#"&amp; #%&amp;"$2AD%&amp;9 /9 "#"(&amp;%2#$"(&gt;'&amp;9 09 ,A!$&amp;$;"$K:;9 ' 89 (&amp;9 57 " 2$"$ &gt; %; " %$'@ %2!'!''&amp;&amp;'"&amp;$"80"$#&gt;8??4G.H! &amp;$';8:'5666! &amp;""%8J&amp;5664!"&amp;! % "$"$%&amp;&amp;"$&amp;#$%:;""'. 59 ,(&amp;955.G'&amp;';"%8:'5666H! ""'!%&amp;&amp;"&amp;A"&amp;#;&amp;%&amp;;$ 2#$#&amp;B&amp;9855!854!8C8&amp;8C5P&amp;94K7.(%%A&amp; %;#&amp;&amp;K&amp;2$G98H9=A:&amp;!%&amp;&amp;" &amp;K%&amp;;%"K"22$&amp;%&amp;&amp;"&amp;!;#&amp;$ "'"&gt;%;B&amp;&amp;$'&amp;#&amp;##&amp;""'!&amp; %&amp;&amp; " &amp;! ;#&amp;$ " ' " &gt; %; B&amp;&amp; $'&amp;#&amp;##&amp;""#;G29&amp;95C.H9 !:&amp;K%&amp;&amp;"&amp;&amp;K('"&gt;%;B&amp;&amp; ##&amp;""#;&amp;$N&amp;"##&amp;""'G . 85I546P .85?CCCH9 49</w:t>
      </w:r>
    </w:p>
    <w:p>
      <w:r>
        <w:t>D% 566/!"&amp;KA :;#&amp;""'&amp;"'B$&amp;9 , "#&amp; %"&amp;! %&amp;&amp; A %"&amp; #; % 9 &amp;"7(C8629C7G&amp;7(86I2946% %;"1&amp;/8 29 ?7 % $$2 " &amp;&amp; %&amp;&amp; "&amp; K " &amp;$N&amp; #%&amp; #&amp;&amp; " +9 &amp;$N&amp; &amp; $ &amp;B ###$;(&amp;985"("%$'@%2 '! ''&amp; &amp; '"&amp;$ " 8I ' 8?IC G 5H &amp;B $;#&amp;! + &amp; %$ G . %&gt;$ 4/365 " 8I :&amp; 5664H 79 $##&amp;%Q!%$"$&amp;&amp;;&amp;&amp;G&amp;90495&amp; I?*98"%$""#&amp;&amp;'"85%&amp;#&gt;8?I7H9</w:t>
      </w:r>
    </w:p>
    <w:p>
      <w:r>
        <w:t>345063566/ 737 ' / '( ('</w:t>
      </w:r>
    </w:p>
    <w:p>
      <w:r>
        <w:t>01232 ** 4 522 2 6 ,&amp;# 7 89 '&amp; &amp;+&amp;% " %$'@ %2 K &amp;2$! " #%&amp; " 9 ! ## " 5(56C 29 86 K (&amp;&amp;&amp; " %$'@"A&amp;"1=2'"# ! A"&amp;$N&amp;#%&amp;""$&amp;!" 566/:A(##&amp;"&amp;2&amp;9 59 D@"#&amp;&amp;A"&gt;9 49 &amp;A%$"&amp;;&amp;&amp;9 C9 2#%&amp;"AD%'&amp;2#&amp;%$&amp;N&amp; " "$ " 46 : " 2$"$ G,=OM=2A/!/66C</w:t>
      </w:r>
    </w:p>
    <w:p>
      <w:r>
        <w:t>H!%'"#&amp; !2#$#&amp;B&amp;9I5"2$"$&gt;2$"$"80 :5667G.HP#$#""&amp;"A!#&amp;2&amp; #@"%'&amp;%&amp;;&amp;"&amp;"#"&amp;P"&amp; N&amp; "$ &gt; 2$"$ % ' %&amp; % ' $&amp;A B "&amp; " (&amp;9 C5 .9 %$&amp; N&amp; &amp; %&lt; % " &amp;!'A$###@"%'!"'&amp;N&amp;:&amp;K('9</w:t>
      </w:r>
    </w:p>
    <w:p>
      <w:r>
        <w:t>;22&lt;</w:t>
      </w:r>
    </w:p>
    <w:p>
      <w:r>
        <w:t>@,</w:t>
      </w:r>
    </w:p>
    <w:p>
      <w:r>
        <w:t>$"&amp;</w:t>
      </w:r>
    </w:p>
    <w:p>
      <w:r>
        <w:t>$ %2#"%$&amp;N&amp;&amp;&amp;2$B%&amp;ADKD222$"$ "%;22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