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ATAS/26/2005 vom 13. Januar 2005</w:t>
      </w:r>
    </w:p>
    <w:p>
      <w:r>
        <w:t>GE Cour de justice, 2005-01-13, DE</w:t>
      </w:r>
    </w:p>
    <w:p>
      <w:r>
        <w:rPr>
          <w:b/>
        </w:rPr>
        <w:t xml:space="preserve">Quelle: </w:t>
      </w:r>
      <w:r>
        <w:t>https://mcp.opencaselaw.ch/entscheid/ge_gerichte_ATAS_26_2005</w:t>
      </w:r>
    </w:p>
    <w:p>
      <w:r>
        <w:t>FR: GE_GERICHTE ATAS/26/2005 du 13 janvier 2005</w:t>
      </w:r>
    </w:p>
    <w:p>
      <w:r>
        <w:t>IT: GE_GERICHTE ATAS/26/2005 del 13 gennaio 2005</w:t>
      </w:r>
    </w:p>
    <w:p>
      <w:pPr>
        <w:pStyle w:val="Heading2"/>
      </w:pPr>
      <w:r>
        <w:t>Volltext</w:t>
      </w:r>
    </w:p>
    <w:p>
      <w:r>
        <w:t>!"# $%&amp;</w:t>
      </w:r>
    </w:p>
    <w:p>
      <w:r>
        <w:t>'())*'+,,, '+-'+,,. ## # " " # " */ 01 % (* $2 +,,.</w:t>
      </w:r>
    </w:p>
    <w:p>
      <w:r>
        <w:t>##3 "" 4# 5"" #55 " 3# ## # !"#$%&amp;'%()</w:t>
      </w:r>
    </w:p>
    <w:p>
      <w:r>
        <w:t>* +# % !66666666666 +*,# , - !! $ - . )+#/ # 0"1"# +*"" #</w:t>
      </w:r>
    </w:p>
    <w:p>
      <w:r>
        <w:t>66666666666 12</w:t>
      </w:r>
    </w:p>
    <w:p>
      <w:r>
        <w:t>3$ *""## +) 455555555555! 62""7 ,,1</w:t>
      </w:r>
    </w:p>
    <w:p>
      <w:r>
        <w:t>8%99:8&amp;''' $&amp;8%;$ 3</w:t>
      </w:r>
    </w:p>
    <w:p>
      <w:r>
        <w:t>% "# +** () 6"$,(= 7 %: ?"# %9 B455555555555CA()""0/+)##/3,+"##"+ /#,+"# )# "+"# (%:?"#%9- *555555555551#"# *""##" #" ")" 11 % +)*@ %H / *""## " "01 0/,#*+ 11,,""#,+/1%G *# #"2+"##1" 11 + "" + 0 / *""## 3,"01 0 # ,"*# ") 1" 1#"# K 3 ")#"*# "*,+## 0 +"1#1 )"# +#"</w:t>
      </w:r>
    </w:p>
    <w:p>
      <w:r>
        <w:t>8%99:8&amp;''' $:8%;$ +# /1%H60""#"+ / A#+)# /+ @+#"0 A()7 M&gt;" *#1+@10"/1#"#2"# 1#"*# /# 1"6+E ! &amp;(*,""7 1 @# "*,+## ,"*#2) " 1## K 3 2+" 0/" )"# 2 ,")"1&gt;" 2+" *,IM"# #+) /"**1 "# +) *+ "#1 1#@"*# "##"+ *# &amp;%)"%"@ ,*"("# 1,@"0# #+ () 67 ?#1 0I# 2""# ,+"# ,1@ 1,+1,@" +"1#1*+#"20,) ,"+ ,"*#/)"#,1#1,,+#1 *# # ,++12""# +"1#1,+"#,1@ " #" 1" 1#"*# /# +# " 0" 1#"# ,+## 1" "+##@ +# /1)"#"+ #N"# A +# #* #"+ /#")"#1+**" "/1#"#,,#@# 10")"#A,"+ ,"*# ,M" ,+ *+## D # 0/" /1#"# 0/ *,+E1 /#," # /3O"# ,+@""#1 &gt;#"+ + / *""##"+ "&gt;,+)"#"I#+,,+1 /31#"+ +@"&gt;#"+ / *""## +"1#1 &gt;) "##"+ #0/E"#1#1+#"#+*+## / 2""# *# #," ,+ 0 ,+@(* /"11 ,"*# +"# 1+ +#**# , /+@##"+ / " ,"*#,( " )"#2""A+@"&gt;#"+ /*,+E" (*+" ?)" %; " +#"#"+ / *""## )"# 2"# ,,+# A " "0 /3,+"##"+ /#," +#0,+@""#11#"#)11 *# ")+01 ++,,+"#"+*+#")1 G*"&amp;''' ##1 /)+",1#1 , +*@#"2 )"$A$)" / 0" + " )"*@@*# * &gt;11 +" 0/"/&gt;""# ,*"(3,1" / *""##*"+N#/)+"""&gt;+1 ,+@(*+#1, +"1#1 ,+ ,E #"# *# / *""##"+ #"+" /A0"1&gt;"# ##,&gt;#2" /1)"#0 *M "+"#@+01 1,2"#03$"#)""#0#"# 1 0 "0" "#1 ,*##"# , #+# 1&gt; )"#1#1&gt;&gt;)1,*"( +#/)"#,+1 1A"0" #"+ " "221**# # 0 0#"+ / 1)# ,+@""#1 / /&gt;&gt;)#"+ +**&gt;#"#,+1 ,+@+*M 22" "2",,+##0+&gt;+#+**" 1&gt;"&gt; &gt;) #"+ "#1 10# ) +**&gt; @" , " "&gt; &gt;) ,+)"# " I# "*,#1 10 +**&gt;@","1# *"( +#1#1 "0" 1 +"1#1 # + / 1&gt;"&gt; ,# + / *""## 2+" # ,"*# " # # 2" 2"3 1" *#)"#)/)"# 1#1 ,#1 /"#,#"+ /1## "#) 0/ "+ 1#"+ "## 2""# #"#*#A#"0")"#"**1 "#*#) ,+*+## D &gt;*# 2"" 6(&gt;*# 2# 2+" (&gt;*# +E "11 # #"+ 2""( D #"+" / *" + +22 /)"#, 1#1# +0/"#*1"# 1 " ## +"1#1# ,*##1&gt;&gt;*#"**1 "# /*@ ,+ 1A?&gt; )+"/+&gt;"#"+? """671#1*+ "2"1#"#"#1 ( % +K# &amp;'': "@ #+ +" 6 !7 +*,+1 "0?&gt; +#,1" ##)"$,1" #"0,,1## "Q?&gt;6# ,"@21 1 &amp;; ?)" &amp;''9 6 D %:' %'H7 +" &gt;)+" +,#1 %:21)" ",+"#"+#"#+"&gt;#6# A #+"?&gt;#"#" /### /1#"+ +)3?&gt; +"#, # )#+**""+#+ + +# 1#1 #*" /+22" "@ #+ +"###"#"0+###"+*#"( /$ )"" # )")# 62 /,(#""1#@" 11 +"# +" H+#+@&amp;''' 6 7 # #1 )"&gt; % ?)" &amp;'': #N# *+ "2"#"+ +*@ ",+"#"+ 1&gt; +*" / ! +#**#0"+/#"G&amp; +"21 1 &amp;' 1*@%9H L$)"" # )")# 6 !7 1 *"(, 1#"10/,)#A##" %#&amp; (&gt;*#/$)""#)")# :%+#+@%9; 6"$,(= !7 +# 1#1 @+&gt;1 " ,</w:t>
      </w:r>
    </w:p>
    <w:p>
      <w:r>
        <w:t>8%99:8&amp;''' $8%;$ ",+"#"+)"&gt;?0/:% 1*@&amp;''&amp;1&gt; ,"",+ 0 (&gt; ,,"@ +# )"&gt; *+*# +R 2"# ?" "0*# 1#*"# +# ,+ "# 6 D %&amp;; 9H; +" +# (+"#1 "# ,"#+0" +*,#"+2"#,)+", 1""+ 1,#"+ /1 ,( 0/ +" +**&gt;##+#A/3,"#"+ / 1" "0A+*,# 2"# +**&gt;@ "# /+ / 1" ,1*,#"+A+" 1 /+22"6 D%%:%%S %;, 1 1"#,,"@6# C ",+"#"+ ,1"#1A,#" *+*#+R +"#+N#E,I##/###"+0/+ # +"# /## / # ## +*,# ,#"0 0 "+#",*###, +)+#"#"+*",+"# ?#"2"+@"&gt;#"+ 1, +**&gt;6 D%%H;G+" .+U &amp;(*1 *+*# *# +R ,# +# #@ "#"@#"+ # +*,# 2" 1#@" , /22" 2""#+"0" #+A #A0O+"## 12# @" $"#1I#&gt;11+ ,#"0 #"@3 1?A 22"**# +" +**&gt; *+*# +R ++#"+ 1 " # +#"2"1 + A " +R /1## ++#"+#/")#"+#1#1 1,+1#,)#I#+#1 11* +N#/1## #"2 ++#"+ 1 # ")" ,+@@ 6 D %% &amp; +" 11C"&gt;"2"#0,""," +*,#"+ #* /#"*22"**#/1# + +**&gt;*+*# 1,V# /1## ++#"+ +/# *#,+)# ,++#+"1,*###,+ 2+ # *+#") * ?#"6 D%%%H+" /" /&gt;"# / ,+ *+ J 0" +"+ +**&gt; A " +*,#"+/+@)#,"##"+*#+,1&gt;"&gt;&gt;) ,",#"+ ! 6 D %%9 &amp;&amp;' ) #A/1&gt; / *""##"+0"+,# + "#"+ 2+* /#"+,+@""#12+ 1/# ,M"0"+" + +**&gt; *#&gt;"#*,#" 0/"1 )"+#,",#"+"##"+*#+,1&gt;"&gt;&gt;) +"#,# 1 +#"#"+@", ""+ 2""# +"1#1+"#D #"+,+L*,+E 1 "M0"+#"#"+ "1 # )$" A" +*,#"+),+,+#"#"+ #"+ ,E +#"#"+ # 2+" 1+*,# # ,+ L*,+E#WM +"#,@","#,+" "@ 21 1 11 A 1"#11 ," 0 ,+@""#1 L*,+E L# #"+ 1,#"(*# +**&gt;""+"+1 6 D%%%%;:+" 1,+ # +" "*# A #"# @" "" +**&gt; 1 , "$" +#**# 0 ,+ *+ L3"# , *+*# +R ,+@""#1 # &gt;&gt;16+H'': "#") /22"21 1 +" ,,#"+ +#"#"+"$,(=F D%%9;+" X"2## #+#,+,ME"00",1#,+ *+ A L3#1" + 0" ,# 3 "2 1"") +*,+#*# $"6+H''97 1 L *""##"+ &gt;#"++ +#V1,+ #AL1&gt; +"1#1 *I*0L)M0#"+"+1"+" +**&gt;0L *0# "##"+*# + , 1&gt;"&gt; A )+" # ,+0"1,+ # L*I* +**&gt;+##+" "*# 1 L *""##"++ &gt;#"+ L# 1""+ 1"&gt;1 3,1*# +** # *" 1&gt;*# ,+ 0" ,# 22#")*# 1""+ )# +&gt; + 0" *# &gt;#"+ ,+,*# "# # +# "" ,# ,1,+ 1#A2+*#"+ )++#1" +"1#1X6 D%';:G: +" #"+1&gt; 1, +**&gt; +"# I# + 0 +R +**&gt; # K A )"+#"+</w:t>
      </w:r>
    </w:p>
    <w:p>
      <w:r>
        <w:t>8%99:8&amp;''' $%%8%;$ "##"+ + , 1&gt;"&gt; &gt;) , L*,+E ,",#"+ 1&gt;"# L$)"" # )")# 6 %; , , "# +$+@)#"+ ,",#"+,# *##0L*,+E)"+1 $""##"+*#+ *+",1&gt;"&gt;&gt;) *+R " L3"# , L" " 2"# +" A 1&gt;"#"*"#1 + +*,+#*# + A L@ L2#6 D &amp;?"%&amp;%:, " " ,, 0/ *""## ,# "@1 ,+@""#1 )" ,+*# A 0 +#"#"+ ,"#" 221#3")1+"#,E1A"+##0/"2""# +2"A+(&gt;M&gt;1 / *""##"+ ,+ /#," # )*# "#+#"#"+A" +*,#"+ 1 &gt;#"+ ,+/+#**#0/+@)#+"###(&gt;*## "##"+ +1 6# 1 &gt;#"++##,# )" M0 22" ,+ M&gt;1 &gt;#"+ # ,1##"+*",)#"*"#+#V "#"+# *M 22" " +")# , # # # +@"&gt;#"+ *## 1&gt;"(*# +# *M 22" 3"&gt; ,,+# # 1# " *"#"*# #</w:t>
      </w:r>
    </w:p>
    <w:p>
      <w:r>
        <w:t>@+" *</w:t>
      </w:r>
    </w:p>
    <w:p>
      <w:r>
        <w:t>"&gt;*# +*,1*#"#E #"" /1)#6 D%%9&amp;&amp;: +" "&gt;&gt;)+0 L*,+E+2+*,A0",#I#"+@*#3"&gt;1 #+# ,+,@ "*# "##"+" #"0# *I* "+# 62 A#1&gt; +"# +I#1)1 L,(0L+,#+ ""*# ## *#"( +*,#@""#1# &gt;#"+ L*,+E *I* #1&gt;+"0L"#11$ "# /+"1#1+E*+,#, ,"",,+ 3"&gt;1)(0"+/###"+0/ +"# + ,# ,",#"+62 *#+0/"/&gt;"# /,,1" ,+@""#1@" "" +&gt; /*,+E6 D%'&amp;'&amp;+" 1 6 D %% ; +" +" "" L #"+ 1,#"+ +**&gt; L# @","#"+@*# +" 1#"+ +""+1A +)" +# " #"+ 1,#"+ +**&gt; 6 D :+)*@&amp;'''T%:98''7 +"1#1 0/" +## *#, " +"7","#1A+*,#ME,+#M1#"0*1"+#"+ 22" 0 "# 1&gt; # ," ," 1 # "# "0"1#1 , 1"*# ,"#1 +"1#1A*@+ ##3"&gt;"@0"&gt;*#"#2#A* /1+*# #*, &gt;*# 0/ *,+E +**&gt; A " +*,#"+ )"+# "##"+*# ,",#"+ *#"( / ! 0/#N,+##+@"&gt;#"+ 1,,1? " "#"*#+2#")6 D%'%H+" *##"+ +10# +**&gt; @" , " &gt;*# +)3+@+#7+ 0/)"# 1?A ##)" *# )"# A 22"* 0 +"1#1 1#"# #@+ 2" "",#I##+0/+"#0 / ##*# ##+"1#1?#"2"1,++1 /2""#,+"# ,1@ "# ," #" *"" 2 # "##"+ ,+)"# , I# "" 1 "# , "*,+## +# /+, ,+@""#1 ) +**&gt; *# 0 12 + + +*,#"+ ,+)+"##"1/###"+ "#" ",+"#"+1&gt; )"&gt; *" /)+" , 1+ A ",+"#"+ , 1)( #"+0""*,+"#M&gt; / *""##" &gt;",1&gt;"&gt;&gt;) &gt;)J)+"AJ +**&gt; "0" # , +"1#1 3 *" + "#"+ ) &gt;#"+ +" "@#"*0 ")#"&gt;#"+,,1*#"+#, ++# "&gt;# +##"+ "#1 ) +**&gt;,"0*"( +#+"1#1 1#1&gt;11 @+#" A *" 2""# ,+"#,1@#A*""0" #"+ +0*+## A/+"1#"# #+10 "# +*,+#*# +&gt; +"1#1 ,"#1"# *"(+,#"*#"2 */,AI# 1" 1 "" +2+*"#1 ,+1 "0" #"+ #"+ 1, +**&gt; ,#22#I#1 "#0 *+R"3"#,,+# "#1 10##)"+#"+&gt;) )+","#1#"++ /&gt;&gt;)#"+ +**&gt;6!%H, #*+E L 1+"#"+ "#"&gt;,1##"+1+"+##",+@ @"#1)#*#0,+*##L"3"# ,"#1 ,+@""#1F " ?+"# L ++ L#"+#,,+#"##+,+@+,F" ,# ,1# 0L 2+" 1,#"+ M 1@"# 1,+ +" "*# ) L"#1&gt;"#1 +**&gt; # " " # +""@ MM#+ 1@"#00$+ L#3A+M+"3 ? """ ## #A+###"+ +"# " +*,#"+A1,#"+ +**&gt; # * *")1 L+,,+"#"+ +"# ,+"# +"#(&gt;+ "",+"@ ,+1 *""##") #"+ 2#1 ,+ L*,+E 2" )+" L#"+,"",,1##"+1+",,+"# 0?&gt; +"2K#+*,1##,++N# $" #0L#,1),/# 7 "0*# 0L 1)# ,1##"+ 1+" () , L#+"#1 #+ +*,1## + /# 11*# ++# 1""+ " +*,#"+," ,,"#"+ ! +" ,+)+" ,++ + "# # ," ,+@ )# /# 1"&gt;1,/# !0,1##"+1+"+"#"#"## ?&gt;1 +?+"#*# ) ,+( ,+@""#1 + /# # "#"# ?&gt; "# L+@"&gt;#"+ L *""# L+22" + 0I# #+# ,) 1" A L1" #"+ 2"# ,+, A M +)+##"3 +"#(&gt;# "#"+ 1,#"#"+ 2 ,)0",1)# ,+(")"+ "" 1 ,+(#" +*,#"+ # L*,+E #"+1 , $" "" 0 +*,"0 #WM ?&gt;#+0"""#AL+# ,"", "*,""#1# ," "#1 ,+1 "*,+13#+,/# #"#",+@*I*"##2#1"# 1)1,1&gt;"#"+#+6%;+" #+1M1#+#//" #"*# 0 ,+@""#1 " # &gt;&gt;1 *##"1&gt;"&gt; ,#I#,+M10 12 /" *"+"# 0/" "# K 2" ,) , +*@#")"#1 "@ 10/",M +@?#)# , +*,1# /+@?# "#"&gt; 1## "*"#1 , 1#*"#"+ ,+@""#1 / *""### "#"""0+2+*"#1 +"# 1""+ 1,#"+ +**&gt; "2 +"#I#?#1 )"#1 "##"+2""( +"1#1 A" /# #"#F G 1 # + + ,1## 22"(=</w:t>
      </w:r>
    </w:p>
    <w:p>
      <w:r>
        <w:t>"DD</w:t>
      </w:r>
    </w:p>
    <w:p>
      <w:r>
        <w:t>1" #=</w:t>
      </w:r>
    </w:p>
    <w:p>
      <w:r>
        <w:t>."! .</w:t>
      </w:r>
    </w:p>
    <w:p>
      <w:r>
        <w:t>1#"$?"#=</w:t>
      </w:r>
    </w:p>
    <w:p>
      <w:r>
        <w:t>-"T --</w:t>
      </w:r>
    </w:p>
    <w:p>
      <w:r>
        <w:t>+,"+2+* ,1#I##+#"2"13,#"""0/A/22"21 1 +",&gt;22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