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ATAS/269/2023 vom 13. April 2023</w:t>
      </w:r>
    </w:p>
    <w:p>
      <w:r>
        <w:t>GE Cour de justice, 2023-04-13, FR</w:t>
      </w:r>
    </w:p>
    <w:p>
      <w:r>
        <w:rPr>
          <w:b/>
        </w:rPr>
        <w:t xml:space="preserve">Quelle: </w:t>
      </w:r>
      <w:r>
        <w:t>https://mcp.opencaselaw.ch/entscheid/ge_gerichte_ATAS_269_2023</w:t>
      </w:r>
    </w:p>
    <w:p>
      <w:r>
        <w:t>FR: GE_GERICHTE ATAS/269/2023 du 13 avril 2023</w:t>
      </w:r>
    </w:p>
    <w:p>
      <w:r>
        <w:t>IT: GE_GERICHTE ATAS/269/2023 del 13 aprile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l'issue du litige, il n'y a pas lieu d’examiner la question – relevant du fond – de la tardiveté de la demande d’indemnités pour RHT pour la période d'août à décembre 2021.</w:t>
      </w:r>
    </w:p>
    <w:p>
      <w:r>
        <w:rPr>
          <w:b/>
        </w:rPr>
        <w:t>E. 6</w:t>
      </w:r>
    </w:p>
    <w:p>
      <w:r>
        <w:t>La décision de l’intimé doit être confirmée. Le recourant, qui succombe, n’a pas droit à des dépens. La procédure est gratuite (art. 61 let. fbis a contrario LPGA).</w:t>
      </w:r>
    </w:p>
    <w:p>
      <w:r>
        <w:t>A/2937/2022 - 10/10 -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