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ATAS/269/2008 vom 5. März 2008</w:t>
      </w:r>
    </w:p>
    <w:p>
      <w:r>
        <w:t>GE Cour de justice, 2008-03-05, FR</w:t>
      </w:r>
    </w:p>
    <w:p>
      <w:r>
        <w:rPr>
          <w:b/>
        </w:rPr>
        <w:t xml:space="preserve">Quelle: </w:t>
      </w:r>
      <w:r>
        <w:t>https://mcp.opencaselaw.ch/entscheid/ge_gerichte_ATAS_269_2008</w:t>
      </w:r>
    </w:p>
    <w:p>
      <w:r>
        <w:t>FR: GE_GERICHTE ATAS/269/2008 du 5 mars 2008</w:t>
      </w:r>
    </w:p>
    <w:p>
      <w:r>
        <w:t>IT: GE_GERICHTE ATAS/269/2008 del 5 marzo 2008</w:t>
      </w:r>
    </w:p>
    <w:p>
      <w:pPr>
        <w:pStyle w:val="Heading2"/>
      </w:pPr>
      <w:r>
        <w:t>Volltext</w:t>
      </w:r>
    </w:p>
    <w:p>
      <w:r>
        <w:t>Siégeant : Juliana BALDE, Présidente, Nicole BOURQUIN et Bertrand REICH, Juges assesseurs</w:t>
      </w:r>
    </w:p>
    <w:p>
      <w:r>
        <w:t>REPUBLIQUE ET</w:t>
      </w:r>
    </w:p>
    <w:p>
      <w:r>
        <w:t>CANTON DE GENEVE POUVOIR JUDICIAIRE</w:t>
      </w:r>
    </w:p>
    <w:p>
      <w:r>
        <w:t>A/3614/2006 ATAS/269/2008 ARRET DU TRIBUNAL CANTONAL DES ASSURANCES SOCIALES Chambre 4 du 5 mars 2008</w:t>
      </w:r>
    </w:p>
    <w:p>
      <w:r>
        <w:t>En la cause Monsieur B__________, domicilié à GENEVE, comparant avec élection de domicile en l'étude de Maître Dominique de WECK</w:t>
      </w:r>
    </w:p>
    <w:p>
      <w:r>
        <w:t>recourant</w:t>
      </w:r>
    </w:p>
    <w:p>
      <w:r>
        <w:t>contre HELSANA ASSURANCES S.A., sise, chemin de la Colline 12, LAUSANNE</w:t>
      </w:r>
    </w:p>
    <w:p>
      <w:r>
        <w:t>intimée</w:t>
      </w:r>
    </w:p>
    <w:p>
      <w:r>
        <w:t>A/3614/2006 - 2/2 - Vu la décision sur opposition du 7 juin 2006 rendue par HELSANA ASSURANCES SA ; Vu le recours du 5 octobre 2006, la réponse du 3 novembre 2006, et les écritures complémentaires des parties; Vu les audiences de comparution personnelle et d'enquêtes du 24 avril 2007; Vu l'arrêt du Tribunal de céans du 30 mai 2007 rejetant le recours ; Vu l'arrêt du Tribunal fédéral du 31 janvier 2008 admettant partiellement le recours et renvoyant la cause au Tribunal de céans pour nouvelle décision sur les dépens ; Attendu que le recourant qui obtient gain de cause a droit à des dépens à titre de participation à ses frais et à ceux de son avocat (art. 89H al. 3 LPA et 61 let. g LPGA); Que le Tribunal de céans fixe les dépens en fonction du nombre d'écritures, d'audiences et d'actes d'instruction ; Qu'en l'espèce, les dépens seront fixés à fr. 1'750 fr. ***</w:t>
      </w:r>
    </w:p>
    <w:p>
      <w:r>
        <w:t>PAR CES MOTIFS, LE TRIBUNAL CANTONAL DES ASSURANCES SOCIALES : Condamne HELSANA ASSURANCES SA à verser au recourant une indemnité de 1'750 fr. à titre de dépens.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 Une copie conforme du présent arrêt est notifiée aux parties ainsi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