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ATAS/269/2007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https://mcp.opencaselaw.ch/entscheid/ge_gerichte_ATAS_269_2007</w:t>
      </w:r>
    </w:p>
    <w:p>
      <w:r>
        <w:t>FR: GE_GERICHTE ATAS/269/2007 du 15 mars 2007</w:t>
      </w:r>
    </w:p>
    <w:p>
      <w:r>
        <w:t>IT: GE_GERICHTE ATAS/269/2007 del 15 marzo 2007</w:t>
      </w:r>
    </w:p>
    <w:p>
      <w:pPr>
        <w:pStyle w:val="Heading2"/>
      </w:pPr>
      <w:r>
        <w:t>Volltext</w:t>
      </w:r>
    </w:p>
    <w:p>
      <w:r>
        <w:t>!"!! #$$% #%&amp; #$$'</w:t>
      </w:r>
    </w:p>
    <w:p>
      <w:r>
        <w:t>( )( * ( *) +,- . "/ , #$$'</w:t>
      </w:r>
    </w:p>
    <w:p>
      <w:r>
        <w:t>!</w:t>
      </w:r>
    </w:p>
    <w:p>
      <w:r>
        <w:t>! ""</w:t>
      </w:r>
    </w:p>
    <w:p>
      <w:r>
        <w:t># $%&amp;%'($ )!*+*,$</w:t>
      </w:r>
    </w:p>
    <w:p>
      <w:r>
        <w:t>!-.</w:t>
      </w:r>
    </w:p>
    <w:p>
      <w:r>
        <w:t>/0100/2++( %2/(% 0) 13 $ . 1,4($ .!. - 5..6 &amp;# &amp;.%&amp; &amp;#&amp;-!&amp;#%78-9&amp;1)!-52++4*1:!2++;3 23 &amp; $!!!? #. #'! ) - 77 &amp;#-) &amp; - &amp; @! 2++($ -)!&amp;.)).-!14:!2++()#A.!A)? -!6)?#'!).!.-&amp;63.!.)..?$ .)&amp;)!!-&amp;&amp;.$))'&amp;&amp;! A&amp;-!.&amp;78-9)!B!).3 *3 6- !!. C)' &amp; 77 ) 66!. ' &amp; !'-)C!-&amp;@!2++(=)D4&gt;$!? #. # 66!. 773 % 5D'-! &amp;?. &amp; -D -!?##E '!C&amp;@C$?##'!!'.66 &amp;#-))'!'$?##E'!C)!&amp;76C$&amp; 5&amp;D'&amp;-)-B-!!#.!!C-' C3 03 &amp;.&amp;1 -!&amp;.&amp;)&amp;#&amp;1 .!.-&amp;6.!!!.$&amp;D 1:!2++*$5!&amp;$-).&amp;4@9$ &amp;!).&amp;!!'%).&amp;!$4)).!!1(@9=!31!3 !4(&gt;3 I!FH!&amp;H.!&amp;1(@9$)56.&amp;. 2;@'2++0= "1*+1+(&gt;$&amp;9'&amp;)!.$1*6.'$ &amp;)!!!9!)-!!!5!&amp; &amp; .9 F ! @9 !!$ $ &amp; H!!! &amp; H.!&amp;'A@93 23 6-.-! F #!3 4( 3 1 !3 73 3 I -).! ) @9&amp;&amp;H)D!.!53 *3 6.&amp;.)!9..&amp;&amp;!&amp;&amp;(!5 2+++= &gt;!!.'91@'2++*$!J!-&amp;6! &amp;-5&amp;)!.9&amp;&amp;-&amp;3I )-!.$)!&amp;'?&amp;!#))?&amp;!B!!7.F-D &amp;))?D9))5!'9--!K 6!@&amp;?-!&amp;.!-!!)&amp;!= "1*+2*+&amp;3131L **4&amp;3132L "12,0&amp;3132L "12;0(;&amp;31$12(1*( &amp;305!.6.&gt;3D9&amp;).&amp;?!F#))?! .'&amp;D@&amp;!.'9= "11;,*&amp;3(5$112*(+ &amp;30L 1,, 3 H))?&amp; &amp;H)D3 03 !@!.&amp;6-!&amp;.).')$).!!'5 =!34(F(+ &gt;3</w:t>
      </w:r>
    </w:p>
    <w:p>
      <w:r>
        <w:t>/0100/2++( %0/(% 43 !9)!!?.!.69.)# !$&amp;#&amp;. &amp; 4 @ ) 6! .9D$ ) 77 &amp;#-) 66! - &amp; @!2++(3 66!$#6!66D!?#'!.!.' '?&amp;A77&amp;'!B!66!.)--3 (3 I#! 3 H.&amp;!577&amp;H-)$D99..$-.!7&amp; &amp;)!!&amp;!&amp;!))!FH66-).!!)')7? ).&amp;&amp;!8=!32(&amp;H&amp;H78-959!! H&amp;-!.&amp;H'5!.&amp;*1:!1, 3 I#-)!)!!A9$&amp;!F#&amp;-!.&amp;#.!)&amp;$ ))!&amp;#!*+31!3 3&amp;.&amp;)!&amp;1F14 @&amp;6!.9D$1(F*+@&amp;6!&amp;9'!.-E$*1F (+@&amp;6!9'3I#.!)&amp;&amp;6N.).!.&amp; &amp;!F#&amp;-!.)&amp;!&amp;.&amp;&amp;#&amp;-!$&amp;.&amp;) !)9..?=63!304&amp;#&amp;#%78-9O &gt;3 77)&amp;H-)!59!.9&amp;78-3 ? @)&amp;&amp;56.&amp;.&amp;=" &gt;H6-.$H!) -! ?!!. &amp; &amp;.-7 ? -)!$ - ?!. =63 1,;;/**&gt;3 $-D&amp;)!-)#!)-)-! 66 )3 #. ? '! !7 &amp; )!! &amp; #% 78-9 &amp;! 6 F #!!. -).!! 9-! ! &amp;-! )-!!! &amp; @9 # ! )! )-! ! 77 &amp;#-) ! 66!377&amp;#-)!&amp;..--66!? #.66!!&amp;66&amp;#-)$-F!)!)6?# )'! B! ?6. &amp; .3 #!!. -).!!&amp;)&amp;#! -9 &amp;#)).! ) @9 77 &amp;#-) ! 66! ?!!!'-! ! ?!!'-!3 &amp;! ! -)! &amp; !! ! &amp; )!=63 !'F#&amp;-!.&amp;78-9$ .!!@'2++*$22(!'!&gt;3</w:t>
      </w:r>
    </w:p>
    <w:p>
      <w:r>
        <w:t>/0100/2++( %4/(% ?!. &amp; 77 &amp;.)&amp; &amp; ) 6!P 66! &amp;'! B! 66!. &amp;! !! ).&amp; &amp; !8$ 77 &amp;'! ) B! 66!.!!&amp;-B--B-?!!-B--)E &amp;! ) B! !. 7? - !--!3 &amp;' )) ! ) 6!. )) &amp;H ))! 66 ? )5 &amp; -7.&amp;!'!$)!!$&amp;HJ!))!!.&amp;)&amp;H-)$ ?&amp;)-!!FH!!.&amp;'.6.!.&amp;&amp;.-7!?!.&amp; 66!&amp;.)E.= "12+;0&gt;3 ;3 H)D$ .! &amp; )D &amp; &amp; ? ! # 66!'-! 66!.77&amp;#-)&amp;!-&amp;@!2++(3=636&amp; !8$)D4 &gt;$?#'!.!.&amp;-&amp;.&amp;#6---&amp;A )-3!$!'-55?-5&amp;#66&amp;#-)!&amp;-. !!).&amp;&amp;'-$?#6!-?#!-.$ !)6&amp;&amp;.-7&amp;7&amp;&amp;-&amp;).&amp;!3 ) !$5?#!&amp;-'!'.-!)!&amp; 76$6!&amp;!!?##E))!.3 6$6!?#!'9.&amp; -!!F-)!&amp;)!))&amp;!773</w:t>
      </w:r>
    </w:p>
    <w:p>
      <w:r>
        <w:t>66!$--!&amp;6!$-&amp;#-)9-!&amp;!!&amp;.-7 '!).!.&amp;.3 "!&amp;!!?!H!)6-.AA9.9$ &amp;!?-)!-!!-5)&amp;H!3*+31!3 3 IH9! &amp;H )-D ! ). ) 77 66! ?!!.!?!.$'!&amp;#&amp;-!!?!--6! ?H'!&amp;?6&amp;.9DL)&amp;&amp;!FH&amp;-!.) &amp;.&amp;4@)!))&amp;))!!.=63$ @'2++*$766(&lt;&gt;3</w:t>
      </w:r>
    </w:p>
    <w:p>
      <w:r>
        <w:t>/0100/2++( %(/(%</w:t>
      </w:r>
    </w:p>
    <w:p>
      <w:r>
        <w:t>1* )0 )( * ( *)</w:t>
      </w:r>
    </w:p>
    <w:p>
      <w:r>
        <w:t>234,, 5 6 78 "%# *9 4,</w:t>
      </w:r>
    </w:p>
    <w:p>
      <w:r>
        <w:t>13 .'53 4</w:t>
      </w:r>
    </w:p>
    <w:p>
      <w:r>
        <w:t>23 @!!3 *3 !?).&amp;!9!!3 03 6- )! &amp; ?H )'! 6- ! ).! B! &amp; &amp;. &amp; *+ @ &amp;D !6! )D &amp; 5 6.&amp;. =I7QR76?($(++0</w:t>
      </w:r>
    </w:p>
    <w:p>
      <w:r>
        <w:t>&gt;$)'&amp;-!D&amp;&amp;! )5$6-.-!A!3 L -.- &amp; &amp;! &amp;? $ -!6 ! -E&amp;)'!)!9!&amp;!&amp;-&amp;!L&amp;! B! &amp;. 5 6.&amp;. ) ' )! ) ' .!? A &amp;! &amp; #!3 02 "3 ).! B! ! )D ) &amp; !$'?.---E&amp;)'$&amp;'!B!@!F#'3</w:t>
      </w:r>
    </w:p>
    <w:p>
      <w:r>
        <w:t>966D</w:t>
      </w:r>
    </w:p>
    <w:p>
      <w:r>
        <w:t>""</w:t>
      </w:r>
    </w:p>
    <w:p>
      <w:r>
        <w:t>.&amp;!P</w:t>
      </w:r>
    </w:p>
    <w:p>
      <w:r>
        <w:t>MI M )6-&amp;).!B!!!6.A)!!I.!!&amp;H !!F H.-)966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