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ATAS/269/2006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https://mcp.opencaselaw.ch/entscheid/ge_gerichte_ATAS_269_2006</w:t>
      </w:r>
    </w:p>
    <w:p>
      <w:r>
        <w:t>FR: GE_GERICHTE ATAS/269/2006 du 15 mars 2006</w:t>
      </w:r>
    </w:p>
    <w:p>
      <w:r>
        <w:t>IT: GE_GERICHTE ATAS/269/2006 del 15 marzo 2006</w:t>
      </w:r>
    </w:p>
    <w:p>
      <w:pPr>
        <w:pStyle w:val="Heading2"/>
      </w:pPr>
      <w:r>
        <w:t>Volltext</w:t>
      </w:r>
    </w:p>
    <w:p>
      <w:r>
        <w:t>!"#$%!$&amp;&amp;% !$'(!$&amp;&amp;'</w:t>
      </w:r>
    </w:p>
    <w:p>
      <w:r>
        <w:t>) *)+ +,+ )+ ,* -. / 0% $&amp;&amp;'</w:t>
      </w:r>
    </w:p>
    <w:p>
      <w:r>
        <w:t>!"# !</w:t>
      </w:r>
    </w:p>
    <w:p>
      <w:r>
        <w:t>"#" $</w:t>
      </w:r>
    </w:p>
    <w:p>
      <w:r>
        <w:t>%</w:t>
      </w:r>
    </w:p>
    <w:p>
      <w:r>
        <w:t>&amp;&amp; !$'()*+,! )-.*/01 &amp;&amp; %</w:t>
      </w:r>
    </w:p>
    <w:p>
      <w:r>
        <w:t>&amp;&amp; !123'45 .*!.--.</w:t>
      </w:r>
    </w:p>
    <w:p>
      <w:r>
        <w:t>"6'"</w:t>
      </w:r>
    </w:p>
    <w:p>
      <w:r>
        <w:t>7.)+87+--8 +78 + 1* 9: ;5#$ " 98 # (#= " = " $ $"6 "6"$" D@98+H?8?':.9$=+--8: • "#""="6!" D@9)*H),+':J "6"$" D @ 98+H?)+':9)$=+--8: =BI5$"D" D@)H++8':C8 9)$=+--8!$6K$# "'"$$D"9+#+--9 .9L$+--?! # # FI6$$O56"#" +8:: *: "#$ $6 $ 6$6 ##F6 G 5 D = $"" FH'' 6$6$#A$:9?+B!G6$"H'' ! ;5 " $ "6 D! "6"$ " 9)$=+--8;FH##$ "$'$: +: IE"#$$F"=: .: $F $'$ FH "D"6D=:#6#"#$#E " &lt;D! F $ ;$! F "6 $$F6 $ HD&lt;&lt; " F6$6G&lt;6"6$A$:9.+!9-*$9-)B:</w:t>
      </w:r>
    </w:p>
    <w:p>
      <w:r>
        <w:t>5''</w:t>
      </w:r>
    </w:p>
    <w:p>
      <w:r>
        <w:t>N"</w:t>
      </w:r>
    </w:p>
    <w:p>
      <w:r>
        <w:t>6"$J</w:t>
      </w:r>
    </w:p>
    <w:p>
      <w:r>
        <w:t>&lt;'#"&lt;6$K$$$'6G&lt;$FI@I'''6"6 "&lt;5''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