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ATAS/268/2014 vom 3. März 2014</w:t>
      </w:r>
    </w:p>
    <w:p>
      <w:r>
        <w:t>GE Cour de justice, 2014-03-03, FR</w:t>
      </w:r>
    </w:p>
    <w:p>
      <w:r>
        <w:rPr>
          <w:b/>
        </w:rPr>
        <w:t xml:space="preserve">Quelle: </w:t>
      </w:r>
      <w:r>
        <w:t>https://mcp.opencaselaw.ch/entscheid/ge_gerichte_ATAS_268_2014</w:t>
      </w:r>
    </w:p>
    <w:p>
      <w:r>
        <w:t>FR: GE_GERICHTE ATAS/268/2014 du 3 mars 2014</w:t>
      </w:r>
    </w:p>
    <w:p>
      <w:r>
        <w:t>IT: GE_GERICHTE ATAS/268/2014 del 3 marzo 2014</w:t>
      </w:r>
    </w:p>
    <w:p>
      <w:pPr>
        <w:pStyle w:val="Heading2"/>
      </w:pPr>
      <w:r>
        <w:t>Erwägungen</w:t>
      </w:r>
    </w:p>
    <w:p>
      <w:r>
        <w:rPr>
          <w:b/>
        </w:rPr>
        <w:t>E. 1</w:t>
      </w:r>
    </w:p>
    <w:p>
      <w:r>
        <w:t>Constate que le recours n’a plus d’objet ;</w:t>
      </w:r>
    </w:p>
    <w:p>
      <w:r>
        <w:rPr>
          <w:b/>
        </w:rPr>
        <w:t>E. 2</w:t>
      </w:r>
    </w:p>
    <w:p>
      <w:r>
        <w:t>Alloue à la recourante une indemnité de 600 fr. à charge de l’intimé ;</w:t>
      </w:r>
    </w:p>
    <w:p>
      <w:r>
        <w:rPr>
          <w:b/>
        </w:rPr>
        <w:t>E. 3</w:t>
      </w:r>
    </w:p>
    <w:p>
      <w:r>
        <w:t>Raye la cause du rôle ;</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