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https://mcp.opencaselaw.ch/entscheid/ge_gerichte_ATAS_268_2007</w:t>
      </w:r>
    </w:p>
    <w:p>
      <w:r>
        <w:t>FR: GE_GERICHTE ATAS/268/2007 du 15 mars 2007</w:t>
      </w:r>
    </w:p>
    <w:p>
      <w:r>
        <w:t>IT: GE_GERICHTE ATAS/268/2007 del 15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"')&amp;"'((*</w:t>
      </w:r>
    </w:p>
    <w:p>
      <w:r>
        <w:t>+ ,+ - + -, ./0 # 1% / '((*</w:t>
      </w:r>
    </w:p>
    <w:p>
      <w:r>
        <w:t>!" !"! # $$</w:t>
      </w:r>
    </w:p>
    <w:p>
      <w:r>
        <w:t>$ %&amp;'$#()' *#)+,&amp;'-. $$</w:t>
      </w:r>
    </w:p>
    <w:p>
      <w:r>
        <w:t>$$ $ / '0 . 1 $$ $$ '2 !!!'3 !45!</w:t>
      </w:r>
    </w:p>
    <w:p>
      <w:r>
        <w:t>067),0(++8 (0) 2, &amp;9 :;"# ! &amp; " ?"= ! = ! *"&gt; #*4!2!!" '4 &amp;8 2 &amp;7@(' # ' 4 (( :# &amp;78,' A B4## "4!#!&amp;+2"=&amp;77)9 (9 ?55(!!*#5!:;"#*4#4'=!*"&gt;# !4*#;*"#4!2!*42C*5A* ?!4*D!#";'E#46&amp;!4"=(++ ;*4!!!29A:## *!N!*##!#H*#;K#9&amp;((#&amp;(6!2GM' :;!!!2"*4##!B#9@69&amp;!54!4 *42C *5 ! () : &amp;7,( KM' # H &gt;2 = #!!*&amp;O#(++6'!#'*&gt;AB55 4#4#"K#9&amp; ' :; ! *"&gt; # !4 *#; * "#4 ! *## ! # A !# "; * !"!9 !# *###'!N*#'!";'&amp;+2"=&amp;77)'!N#*#</w:t>
      </w:r>
    </w:p>
    <w:p>
      <w:r>
        <w:t>067),0(++8 # 5D4 ""#A!2#E#4"##!4#"#9 69 $ !"# *!#' *## A *!# "; * !"!#!I9(8&amp;B@@ 2HI9&amp;6+B&amp;@,9,+'#4E#C#!4:H4#44* ### ! *42C !45!9 !"! !# H DG 4* "## ! I9 &amp;6+B,,@9&amp;) K(8&amp;B@@ &amp;:2(++):AB""# !#5#9 (9 NC!"##A!=9 69 #A*4!#;##9 #5# * * ""!4 !4 =54!4!'$?RS?5A8'8++ AB !2!42=9"4"!"#"C ! *2' A # :#' A !4 ##A4 # B2** ! A4#4D*4!4#K#9&amp;6('&amp;+8#&amp;+,M9</w:t>
      </w:r>
    </w:p>
    <w:p>
      <w:r>
        <w:t>;55&gt;</w:t>
      </w:r>
    </w:p>
    <w:p>
      <w:r>
        <w:t>II</w:t>
      </w:r>
    </w:p>
    <w:p>
      <w:r>
        <w:t>4!#F</w:t>
      </w:r>
    </w:p>
    <w:p>
      <w:r>
        <w:t>%$ %</w:t>
      </w:r>
    </w:p>
    <w:p>
      <w:r>
        <w:t>*5"!*4#E###54D*#ANHN5554!4 !*;55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