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ATAS/268/2006 vom 15. März 2006</w:t>
      </w:r>
    </w:p>
    <w:p>
      <w:r>
        <w:t>GE Cour de justice, 2006-03-15, DE</w:t>
      </w:r>
    </w:p>
    <w:p>
      <w:r>
        <w:rPr>
          <w:b/>
        </w:rPr>
        <w:t xml:space="preserve">Quelle: </w:t>
      </w:r>
      <w:r>
        <w:t>https://mcp.opencaselaw.ch/entscheid/ge_gerichte_ATAS_268_2006</w:t>
      </w:r>
    </w:p>
    <w:p>
      <w:r>
        <w:t>FR: GE_GERICHTE ATAS/268/2006 du 15 mars 2006</w:t>
      </w:r>
    </w:p>
    <w:p>
      <w:r>
        <w:t>IT: GE_GERICHTE ATAS/268/2006 del 15 marzo 2006</w:t>
      </w:r>
    </w:p>
    <w:p>
      <w:pPr>
        <w:pStyle w:val="Heading2"/>
      </w:pPr>
      <w:r>
        <w:t>Erwägungen</w:t>
      </w:r>
    </w:p>
    <w:p>
      <w:r>
        <w:rPr>
          <w:b/>
        </w:rPr>
        <w:t>E. 48</w:t>
      </w:r>
    </w:p>
    <w:p>
      <w:r>
        <w:t>'$$"$$&amp;.8 32</w:t>
      </w:r>
    </w:p>
    <w:p>
      <w:r>
        <w:t>18 )%#$%(%8 38 ")(%('A&amp;$$((%'CH=A$"$%?44 $100/!"('$%8 /8 ")(%('A#I$A$"$%"R$87008+A%(%$'#8 68 9"$ #$%( BQ #&amp;% 9"$$ $"$ "%$ #$'% $$N% '( 30 &lt;"$ ? "%(9(%(" #$ #( $"' $' $(. 9''$ $! ,CG(D$C"9B( K! K00/</w:t>
      </w:r>
    </w:p>
    <w:p>
      <w:r>
        <w:t>! %$"( L#($8 '( #% N%$ #$""='8 '"($ "(%T @ ((B$ L%%B'(("$"$%'($".%($(%#'((" %%B'P .@ L#"$ #"$ B "%(9 ( %( #"&amp;"($ $ %% %$ '(("P @ #"$%$ (=%$ " " $#$'%%8 ,( '"($ "%(% # %$"( ''% ''$' " %%$ @ .@ % @ (+! $(.9''$$#"$$#%$$%(?$$$"$BQ( &amp;$'$$($$&amp;.8'"($$"$%("$"$"I #$&amp;! B( $"% &lt;"(%! (( B '((" %%B' % Q&amp;"## B'%'L#'('$"$%&gt;$%8431!40K%407@8</w:t>
      </w:r>
    </w:p>
    <w:p>
      <w:r>
        <w:t>=$99($T</w:t>
      </w:r>
    </w:p>
    <w:p>
      <w:r>
        <w:t>U(</w:t>
      </w:r>
    </w:p>
    <w:p>
      <w:r>
        <w:t>$'(%T</w:t>
      </w:r>
    </w:p>
    <w:p>
      <w:r>
        <w:t>(</w:t>
      </w:r>
    </w:p>
    <w:p>
      <w:r>
        <w:t>5121451006 +757+ "#("9"$#$'%$$N%%"%(9('L#$%(%,$'%$(%Q %%A Q'""(#$=$99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