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ATAS/268/2005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https://mcp.opencaselaw.ch/entscheid/ge_gerichte_ATAS_268_2005</w:t>
      </w:r>
    </w:p>
    <w:p>
      <w:r>
        <w:t>FR: GE_GERICHTE ATAS/268/2005 du 5 avril 2005</w:t>
      </w:r>
    </w:p>
    <w:p>
      <w:r>
        <w:t>IT: GE_GERICHTE ATAS/268/2005 del 5 aprile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5-( /5 #! 6666666666 !!"" !"7 (</w:t>
      </w:r>
    </w:p>
    <w:p>
      <w:r>
        <w:t>/*80 " !!$(</w:t>
      </w:r>
    </w:p>
    <w:p>
      <w:r>
        <w:t>9</w:t>
      </w:r>
    </w:p>
    <w:p>
      <w:r>
        <w:t>/*++ &amp;" , !"! &amp; '</w:t>
      </w:r>
    </w:p>
    <w:p>
      <w:r>
        <w:t>:!(</w:t>
      </w:r>
    </w:p>
    <w:p>
      <w:r>
        <w:t>!; &amp; &lt;$! ! &amp;$! )!5 -</w:t>
      </w:r>
    </w:p>
    <w:p>
      <w:r>
        <w:t>/! =" /**&gt;</w:t>
      </w:r>
    </w:p>
    <w:p>
      <w:r>
        <w:t>("( 77( !</w:t>
      </w:r>
    </w:p>
    <w:p>
      <w:r>
        <w:t>("( 99</w:t>
      </w:r>
    </w:p>
    <w:p>
      <w:r>
        <w:rPr>
          <w:b/>
        </w:rPr>
        <w:t>E. 9</w:t>
      </w:r>
    </w:p>
    <w:p>
      <w:r>
        <w:t>9?9</w:t>
        <w:tab/>
        <w:t>#</w:t>
      </w:r>
    </w:p>
    <w:p>
      <w:r>
        <w:t>"" '% )( &amp;%"!"5 15 1 $@! /***</w:t>
      </w:r>
    </w:p>
    <w:p>
      <w:r>
        <w:t>! 6666666666 !&amp;7</w:t>
      </w:r>
    </w:p>
    <w:p>
      <w:r>
        <w:t>!(&amp;( ,</w:t>
      </w:r>
    </w:p>
    <w:p>
      <w:r>
        <w:t>"&amp;"("! : "(!( &amp;</w:t>
      </w:r>
    </w:p>
    <w:p>
      <w:r>
        <w:t>@! " !(5</w:t>
      </w:r>
    </w:p>
    <w:p>
      <w:r>
        <w:t>&amp;7"'(</w:t>
      </w:r>
    </w:p>
    <w:p>
      <w:r>
        <w:t>@! ("!"</w:t>
      </w:r>
    </w:p>
    <w:p>
      <w:r>
        <w:t>A! &amp; 348</w:t>
      </w:r>
    </w:p>
    <w:p>
      <w:r>
        <w:t>!"! &amp; 849/</w:t>
      </w:r>
    </w:p>
    <w:p>
      <w:r>
        <w:t>&amp;!"A! 849/ &amp; ( &amp;(7((!"$ "! A)! " ,</w:t>
      </w:r>
    </w:p>
    <w:p>
      <w:r>
        <w:t>A"! &amp; !"" !4'</w:t>
      </w:r>
    </w:p>
    <w:p>
      <w:r>
        <w:t>'% ;" !(" &amp; !"-! ' !"$5 05 ! &amp; &amp;! %!(</w:t>
      </w:r>
    </w:p>
    <w:p>
      <w:r>
        <w:t>("( """ BA( &amp; "!$! , !" (!&amp; &amp;-</w:t>
      </w:r>
    </w:p>
    <w:p>
      <w:r>
        <w:t>&amp;</w:t>
      </w:r>
    </w:p>
    <w:p>
      <w:r>
        <w:t>12225</w:t>
      </w:r>
    </w:p>
    <w:p>
      <w:r>
        <w:t>("(</w:t>
      </w:r>
    </w:p>
    <w:p>
      <w:r>
        <w:t>"( &amp; "!$! &amp; C</w:t>
      </w:r>
    </w:p>
    <w:p>
      <w:r>
        <w:t>/1 = 1222 &amp; 1C ="</w:t>
      </w:r>
    </w:p>
    <w:p>
      <w:r>
        <w:t>* D" 1222 &amp; 1+ $@!</w:t>
      </w:r>
    </w:p>
    <w:p>
      <w:r>
        <w:t>/2 &amp;(@! 1222 &amp; 3 ;($!!</w:t>
      </w:r>
    </w:p>
    <w:p>
      <w:r>
        <w:t>1* $! 122/ &amp; C =</w:t>
      </w:r>
    </w:p>
    <w:p>
      <w:r>
        <w:t>1* =" 122/</w:t>
      </w:r>
    </w:p>
    <w:p>
      <w:r>
        <w:t>&amp;-</w:t>
      </w:r>
    </w:p>
    <w:p>
      <w:r>
        <w:t>+ "@! 122/5 35</w:t>
      </w:r>
    </w:p>
    <w:p>
      <w:r>
        <w:t>! !" &amp; /0 "@! 1222</w:t>
      </w:r>
    </w:p>
    <w:p>
      <w:r>
        <w:t>! 6666666666 " 6666666666 &amp;</w:t>
      </w:r>
    </w:p>
    <w:p>
      <w:r>
        <w:t>"" @"! &amp; !A"7 &amp; %EF " " " &amp;7"'( &amp; @"7 &amp;!" A!' AG</w:t>
      </w:r>
    </w:p>
    <w:p>
      <w:r>
        <w:t>""</w:t>
      </w:r>
    </w:p>
    <w:p>
      <w:r>
        <w:t>!</w:t>
      </w:r>
    </w:p>
    <w:p>
      <w:r>
        <w:t>@! ("!" "</w:t>
      </w:r>
    </w:p>
    <w:p>
      <w:r>
        <w:t>&amp; "A !("7(</w:t>
      </w:r>
    </w:p>
    <w:p>
      <w:r>
        <w:t>'% A) !A"(!( " &amp;</w:t>
      </w:r>
    </w:p>
    <w:p>
      <w:r>
        <w:t>7""5</w:t>
      </w:r>
    </w:p>
    <w:p>
      <w:r>
        <w:t>@ !&amp;7' ;;"(</w:t>
      </w:r>
    </w:p>
    <w:p>
      <w:r>
        <w:t>/**C "!" &amp; "!@ &amp;(7((!"; "("7( !(&amp;"</w:t>
      </w:r>
    </w:p>
    <w:p>
      <w:r>
        <w:t>849/ $</w:t>
      </w:r>
    </w:p>
    <w:p>
      <w:r>
        <w:t>!"A! "(!!5</w:t>
      </w:r>
    </w:p>
    <w:p>
      <w:r>
        <w:t>4 &amp; 1 $@! /*** $"</w:t>
      </w:r>
    </w:p>
    <w:p>
      <w:r>
        <w:t>($&amp;</w:t>
      </w:r>
    </w:p>
    <w:p>
      <w:r>
        <w:t>@! ("!" $</w:t>
      </w:r>
    </w:p>
    <w:p>
      <w:r>
        <w:t>A! &amp;5 %: ("" !!" "</w:t>
      </w:r>
    </w:p>
    <w:p>
      <w:r>
        <w:t>%) $"</w:t>
      </w:r>
    </w:p>
    <w:p>
      <w:r>
        <w:t>&amp; 7 !!"";</w:t>
      </w:r>
    </w:p>
    <w:p>
      <w:r>
        <w:t>&amp;(;"! &amp; @! ;(!!5</w:t>
      </w:r>
    </w:p>
    <w:p>
      <w:r>
        <w:t>85</w:t>
      </w:r>
    </w:p>
    <w:p>
      <w:r>
        <w:rPr>
          <w:b/>
        </w:rPr>
        <w:t>E. 11</w:t>
      </w:r>
    </w:p>
    <w:p>
      <w:r>
        <w:t>=" 1221 %"(!(</w:t>
      </w:r>
    </w:p>
    <w:p>
      <w:r>
        <w:t>&amp;( (</w:t>
      </w:r>
    </w:p>
    <w:p>
      <w:r>
        <w:t>&amp;&amp; &amp; !"" &amp; H!4 $&amp;"( !- &amp; %;; " &amp; %!4$&amp;"( I4 !- J K $" , %@"" &amp;% !" &amp;</w:t>
      </w:r>
    </w:p>
    <w:p>
      <w:r>
        <w:t>$ !;</w:t>
      </w:r>
    </w:p>
    <w:p>
      <w:r>
        <w:t>! &amp; : &amp; &amp; " : =@5 %""" :"" &amp; + 5</w:t>
      </w:r>
    </w:p>
    <w:p>
      <w:r>
        <w:t>./*0*.1223 4 0./3 4 +5</w:t>
      </w:r>
    </w:p>
    <w:p>
      <w:r>
        <w:t>!";" &amp; &gt; ;($!! 1220</w:t>
      </w:r>
    </w:p>
    <w:p>
      <w:r>
        <w:t>! L6666666666 (&amp; "!"" &amp; %!( &amp;</w:t>
      </w:r>
    </w:p>
    <w:p>
      <w:r>
        <w:t>&amp; ! 1222</w:t>
      </w:r>
    </w:p>
    <w:p>
      <w:r>
        <w:t>&amp;7"'( &amp; @"7 &amp;!" A!'</w:t>
      </w:r>
    </w:p>
    <w:p>
      <w:r>
        <w:t>@! ("!"</w:t>
      </w:r>
    </w:p>
    <w:p>
      <w:r>
        <w:t>'% &amp; "A !("7( &amp;</w:t>
      </w:r>
    </w:p>
    <w:p>
      <w:r>
        <w:t>&amp; /2 5</w:t>
      </w:r>
    </w:p>
    <w:p>
      <w:r>
        <w:t>&amp;7" &amp; "A !( &amp;!" &amp; E "!"( &amp;%A) !A"(!( "!"( " &amp; 7"" " ("( "(</w:t>
      </w:r>
    </w:p>
    <w:p>
      <w:r>
        <w:t>("" !(( '% (""</w:t>
      </w:r>
    </w:p>
    <w:p>
      <w:r>
        <w:t>!( ! !</w:t>
      </w:r>
    </w:p>
    <w:p>
      <w:r>
        <w:t>"( &amp; "!$5</w:t>
      </w:r>
    </w:p>
    <w:p>
      <w:r>
        <w:t>&amp; ! 1222</w:t>
      </w:r>
    </w:p>
    <w:p>
      <w:r>
        <w:t>""</w:t>
      </w:r>
    </w:p>
    <w:p>
      <w:r>
        <w:t>$"</w:t>
      </w:r>
    </w:p>
    <w:p>
      <w:r>
        <w:t>:!!</w:t>
      </w:r>
    </w:p>
    <w:p>
      <w:r>
        <w:t>!;</w:t>
      </w:r>
    </w:p>
    <w:p>
      <w:r>
        <w:t>!&amp;! &amp; (&amp;" ! !</w:t>
      </w:r>
    </w:p>
    <w:p>
      <w:r>
        <w:t>&amp;!5</w:t>
      </w:r>
    </w:p>
    <w:p>
      <w:r>
        <w:t>! @! ;;"(</w:t>
      </w:r>
    </w:p>
    <w:p>
      <w:r>
        <w:t>! 1222 $" "!(</w:t>
      </w:r>
    </w:p>
    <w:p>
      <w:r>
        <w:t>A! &amp; 348 " 849/ !"" ;( , &amp;!"</w:t>
      </w:r>
    </w:p>
    <w:p>
      <w:r>
        <w:t>' &amp; ( "! A)! &amp; %!"" !4'5</w:t>
      </w:r>
    </w:p>
    <w:p>
      <w:r>
        <w:t>!" &amp; "" (""</w:t>
      </w:r>
    </w:p>
    <w:p>
      <w:r>
        <w:t>"!@"; !</w:t>
      </w:r>
    </w:p>
    <w:p>
      <w:r>
        <w:t>5</w:t>
      </w:r>
    </w:p>
    <w:p>
      <w:r>
        <w:t>&amp;!</w:t>
      </w:r>
    </w:p>
    <w:p>
      <w:r>
        <w:t>!( &amp;"</w:t>
      </w:r>
    </w:p>
    <w:p>
      <w:r>
        <w:t>: (&amp;" " ,</w:t>
      </w:r>
    </w:p>
    <w:p>
      <w:r>
        <w:t>A)"A(!</w:t>
      </w:r>
    </w:p>
    <w:p>
      <w:r>
        <w:t>"" (""</w:t>
      </w:r>
    </w:p>
    <w:p>
      <w:r>
        <w:t>"( "" &amp; "!$! &amp;</w:t>
      </w:r>
    </w:p>
    <w:p>
      <w:r>
        <w:t>+ "@! 122/5</w:t>
      </w:r>
    </w:p>
    <w:p>
      <w:r>
        <w:t>@"</w:t>
      </w:r>
    </w:p>
    <w:p>
      <w:r>
        <w:t>!@@ '% "!$" A!!7</w:t>
      </w:r>
    </w:p>
    <w:p>
      <w:r>
        <w:t>!"!</w:t>
      </w:r>
    </w:p>
    <w:p>
      <w:r>
        <w:t>'' (!" &amp;</w:t>
      </w:r>
    </w:p>
    <w:p>
      <w:r>
        <w:t>) ""7 '5</w:t>
      </w:r>
    </w:p>
    <w:p>
      <w:r>
        <w:t>("" A"" !@@ '</w:t>
      </w:r>
    </w:p>
    <w:p>
      <w:r>
        <w:t>""</w:t>
      </w:r>
    </w:p>
    <w:p>
      <w:r>
        <w:t>! !&amp;!</w:t>
      </w:r>
    </w:p>
    <w:p>
      <w:r>
        <w:t>"$"( !; &amp; % &amp; ("! :!( !</w:t>
      </w:r>
    </w:p>
    <w:p>
      <w:r>
        <w:t>(5 ! "!</w:t>
      </w:r>
    </w:p>
    <w:p>
      <w:r>
        <w:t>" !</w:t>
      </w:r>
    </w:p>
    <w:p>
      <w:r>
        <w:t>($" !(!"" !; &amp;</w:t>
      </w:r>
    </w:p>
    <w:p>
      <w:r>
        <w:t>@" "F" " !!" B"! $7(5</w:t>
      </w:r>
    </w:p>
    <w:p>
      <w:r>
        <w:t>C5 /3 ! 1220</w:t>
      </w:r>
    </w:p>
    <w:p>
      <w:r>
        <w:t>! 6666666666 (&amp;4 &amp; %</w:t>
      </w:r>
    </w:p>
    <w:p>
      <w:r>
        <w:t>! ( &amp;%($!</w:t>
      </w:r>
    </w:p>
    <w:p>
      <w:r>
        <w:t>"!$ : &amp; "( !""!"</w:t>
      </w:r>
    </w:p>
    <w:p>
      <w:r>
        <w:t>&amp; !"!$!</w:t>
      </w:r>
    </w:p>
    <w:p>
      <w:r>
        <w:t>"( &amp; "!$ &amp; +8 M " " &amp; ;" ' !" " $"</w:t>
      </w:r>
    </w:p>
    <w:p>
      <w:r>
        <w:t>B"! !"( &amp; -! !7(5</w:t>
      </w:r>
    </w:p>
    <w:p>
      <w:r>
        <w:t>*5 /3 D" 1220</w:t>
      </w:r>
    </w:p>
    <w:p>
      <w:r>
        <w:t>&amp;$ &amp; !(&amp; "" !; &amp; %</w:t>
      </w:r>
    </w:p>
    <w:p>
      <w:r>
        <w:t>! ( &amp; !&amp;!</w:t>
      </w:r>
    </w:p>
    <w:p>
      <w:r>
        <w:t>A!7</w:t>
      </w:r>
    </w:p>
    <w:p>
      <w:r>
        <w:t>"7 &amp;%@!$" !; &amp; ") 9</w:t>
      </w:r>
    </w:p>
    <w:p>
      <w:r>
        <w:t>"! &amp;%"(7!" !; I4 !- J K !</w:t>
      </w:r>
    </w:p>
    <w:p>
      <w:r>
        <w:t>&amp;!( &amp; "! 5</w:t>
      </w:r>
    </w:p>
    <w:p>
      <w:r>
        <w:t>"7 !" ! @" &amp; &amp;("!! ' (""</w:t>
      </w:r>
    </w:p>
    <w:p>
      <w:r>
        <w:t>!; "@ &amp; $! : "" &amp; %!(</w:t>
      </w:r>
    </w:p>
    <w:p>
      <w:r>
        <w:t>' &amp;</w:t>
      </w:r>
    </w:p>
    <w:p>
      <w:r>
        <w:t>!""! ($"" &amp; ! !-""</w:t>
      </w:r>
    </w:p>
    <w:p>
      <w:r>
        <w:t>!(&amp; "" !;5</w:t>
      </w:r>
    </w:p>
    <w:p>
      <w:r>
        <w:t>/25 9</w:t>
      </w:r>
    </w:p>
    <w:p>
      <w:r>
        <w:t>! !" 9 &amp; 1/ =$! 1223 H($" &amp; "( !; " ,</w:t>
      </w:r>
    </w:p>
    <w:p>
      <w:r>
        <w:t>@"( "A(!' &amp; !(&amp; "! %!( $</w:t>
      </w:r>
    </w:p>
    <w:p>
      <w:r>
        <w:t>!&amp;" &amp; &gt;2 M , C2 M !</w:t>
      </w:r>
    </w:p>
    <w:p>
      <w:r>
        <w:t>" &amp;</w:t>
      </w:r>
    </w:p>
    <w:p>
      <w:r>
        <w:t>!" (' !5 %"$"( &amp;$" B"! !"'</w:t>
      </w:r>
    </w:p>
    <w:p>
      <w:r>
        <w:t>" (7-!</w:t>
      </w:r>
    </w:p>
    <w:p>
      <w:r>
        <w:t>!""" %"! &amp; "</w:t>
      </w:r>
    </w:p>
    <w:p>
      <w:r>
        <w:t>!" &amp; A!7 " ($""</w:t>
      </w:r>
    </w:p>
    <w:p>
      <w:r>
        <w:t>" ""'</w:t>
      </w:r>
    </w:p>
    <w:p>
      <w:r>
        <w:t>'</w:t>
      </w:r>
    </w:p>
    <w:p>
      <w:r>
        <w:t>A(5 %!( (""</w:t>
      </w:r>
    </w:p>
    <w:p>
      <w:r>
        <w:t>!</w:t>
      </w:r>
    </w:p>
    <w:p>
      <w:r>
        <w:t>$ &amp;</w:t>
      </w:r>
    </w:p>
    <w:p>
      <w:r>
        <w:t>!=" &amp; $ " @" ""&amp;!</w:t>
      </w:r>
    </w:p>
    <w:p>
      <w:r>
        <w:t>&amp;( &amp; %!4$&amp;"(5 "</w:t>
      </w:r>
    </w:p>
    <w:p>
      <w:r>
        <w:t>; $$"</w:t>
      </w:r>
    </w:p>
    <w:p>
      <w:r>
        <w:t>!"7 "</w:t>
      </w:r>
    </w:p>
    <w:p>
      <w:r>
        <w:t>("" , !&amp;! &amp;</w:t>
      </w:r>
    </w:p>
    <w:p>
      <w:r>
        <w:t>":" ; '</w:t>
      </w:r>
    </w:p>
    <w:p>
      <w:r>
        <w:t>! &amp; !(&amp; ""</w:t>
      </w:r>
    </w:p>
    <w:p>
      <w:r>
        <w:t>" ' "A(!' " '</w:t>
      </w:r>
    </w:p>
    <w:p>
      <w:r>
        <w:t>"" %5 %!( ("" "!( !</w:t>
      </w:r>
    </w:p>
    <w:p>
      <w:r>
        <w:t>!@-</w:t>
      </w:r>
    </w:p>
    <w:p>
      <w:r>
        <w:t>&amp;( &amp; !" " !(!$(5</w:t>
      </w:r>
    </w:p>
    <w:p>
      <w:r>
        <w:t>!7" &amp; "" ! &amp; "!</w:t>
      </w:r>
    </w:p>
    <w:p>
      <w:r>
        <w:t>("! "" &amp;%@!&amp; , % I"! &amp; !( !" , &amp; "$"( &amp;"! (7-!K</w:t>
      </w:r>
    </w:p>
    <w:p>
      <w:r>
        <w:t>,</w:t>
      </w:r>
    </w:p>
    <w:p>
      <w:r>
        <w:t>"7 9 I$ "</w:t>
      </w:r>
    </w:p>
    <w:p>
      <w:r>
        <w:t>"! !K ("" ! (5</w:t>
      </w:r>
    </w:p>
    <w:p>
      <w:r>
        <w:t>./*0*.1223 4 3./3 4 //5</w:t>
      </w:r>
    </w:p>
    <w:p>
      <w:r>
        <w:rPr>
          <w:b/>
        </w:rPr>
        <w:t>E. 12</w:t>
      </w:r>
    </w:p>
    <w:p>
      <w:r>
        <w:t>$! 1223</w:t>
      </w:r>
    </w:p>
    <w:p>
      <w:r>
        <w:t>!&amp;</w:t>
      </w:r>
    </w:p>
    <w:p>
      <w:r>
        <w:t>! !"</w:t>
      </w:r>
    </w:p>
    <w:p>
      <w:r>
        <w:t>!</w:t>
      </w:r>
    </w:p>
    <w:p>
      <w:r>
        <w:t>(!&amp; &amp; 11 &amp;(@! 1220</w:t>
      </w:r>
    </w:p>
    <w:p>
      <w:r>
        <w:t>1C ! 12235</w:t>
      </w:r>
    </w:p>
    <w:p>
      <w:r>
        <w:t>"! &amp;</w:t>
      </w:r>
    </w:p>
    <w:p>
      <w:r>
        <w:t>!7"</w:t>
      </w:r>
    </w:p>
    <w:p>
      <w:r>
        <w:t>!"" "A(!' ! %!( ("" "; " &amp;("!"; " "!( !</w:t>
      </w:r>
    </w:p>
    <w:p>
      <w:r>
        <w:t>!@("' &amp; "(5 9 "(7!" 7"' "</w:t>
      </w:r>
    </w:p>
    <w:p>
      <w:r>
        <w:t>@77 ! ("" ;@</w:t>
      </w:r>
    </w:p>
    <w:p>
      <w:r>
        <w:t>$" 82</w:t>
      </w:r>
    </w:p>
    <w:p>
      <w:r>
        <w:t>"</w:t>
      </w:r>
    </w:p>
    <w:p>
      <w:r>
        <w:t>" &amp;%$!! &amp;% &amp; !$" &amp; A</w:t>
      </w:r>
    </w:p>
    <w:p>
      <w:r>
        <w:t>&amp;% )(</w:t>
      </w:r>
    </w:p>
    <w:p>
      <w:r>
        <w:t>&amp;"" (""</w:t>
      </w:r>
    </w:p>
    <w:p>
      <w:r>
        <w:t>@ $</w:t>
      </w:r>
    </w:p>
    <w:p>
      <w:r>
        <w:t>!; '% !("" $</w:t>
      </w:r>
    </w:p>
    <w:p>
      <w:r>
        <w:t>!A( &amp; "!$ " !</w:t>
      </w:r>
    </w:p>
    <w:p>
      <w:r>
        <w:t>") &amp; "NA5 !"</w:t>
      </w:r>
    </w:p>
    <w:p>
      <w:r>
        <w:t>"7 %!( &amp;'" ;;!! &amp; !@- !&amp;' ' % BA!" &amp; "!$! &amp;</w:t>
      </w:r>
    </w:p>
    <w:p>
      <w:r>
        <w:t>!" (' !5</w:t>
      </w:r>
    </w:p>
    <w:p>
      <w:r>
        <w:t>""; ("( ;!" &amp;(" !</w:t>
      </w:r>
    </w:p>
    <w:p>
      <w:r>
        <w:t>! O !&amp;75 " " &amp; ((" &amp; "7 " "" &amp; ;" '% $" &amp;("!(</w:t>
      </w:r>
    </w:p>
    <w:p>
      <w:r>
        <w:t>!&amp;" """ (!( !- $! ("( $!"</w:t>
      </w:r>
    </w:p>
    <w:p>
      <w:r>
        <w:t>!'% (""</w:t>
      </w:r>
    </w:p>
    <w:p>
      <w:r>
        <w:t>("" $</w:t>
      </w:r>
    </w:p>
    <w:p>
      <w:r>
        <w:t>"! "7!</w:t>
      </w:r>
    </w:p>
    <w:p>
      <w:r>
        <w:t>$! &amp;!@ &amp;% !&amp;" &amp; +8 M !</w:t>
      </w:r>
    </w:p>
    <w:p>
      <w:r>
        <w:t>" $" !@"</w:t>
      </w:r>
    </w:p>
    <w:p>
      <w:r>
        <w:t>B"! &amp;&amp;(5</w:t>
      </w:r>
    </w:p>
    <w:p>
      <w:r>
        <w:t>/15</w:t>
      </w:r>
    </w:p>
    <w:p>
      <w:r>
        <w:t>! !" &amp; 1+ $! 1223</w:t>
      </w:r>
    </w:p>
    <w:p>
      <w:r>
        <w:t>&amp;$ &amp; !(&amp; "" !; &amp; %</w:t>
      </w:r>
    </w:p>
    <w:p>
      <w:r>
        <w:t>;:(</w:t>
      </w:r>
    </w:p>
    <w:p>
      <w:r>
        <w:t>": &amp;%$&amp;"( &amp; %!( , 1* M</w:t>
      </w:r>
    </w:p>
    <w:p>
      <w:r>
        <w:t>;;""</w:t>
      </w:r>
    </w:p>
    <w:p>
      <w:r>
        <w:t>($" "A(!'5 /05 ! &amp;( &amp; /2</w:t>
      </w:r>
    </w:p>
    <w:p>
      <w:r>
        <w:t>1223 %</w:t>
      </w:r>
    </w:p>
    <w:p>
      <w:r>
        <w:t>!="(</w:t>
      </w:r>
    </w:p>
    <w:p>
      <w:r>
        <w:t>&amp;&amp; &amp; %!(5</w:t>
      </w:r>
    </w:p>
    <w:p>
      <w:r>
        <w:t>&amp;( " &amp;</w:t>
      </w:r>
    </w:p>
    <w:p>
      <w:r>
        <w:t>""" ,</w:t>
      </w:r>
    </w:p>
    <w:p>
      <w:r>
        <w:t>"( P</w:t>
      </w:r>
    </w:p>
    <w:p>
      <w:r>
        <w:t>"$"( , +8 M &amp;</w:t>
      </w:r>
    </w:p>
    <w:p>
      <w:r>
        <w:t>"$"( &amp; "( Q ("" !@" :7@</w:t>
      </w:r>
    </w:p>
    <w:p>
      <w:r>
        <w:t>' $" ("( ;!( !</w:t>
      </w:r>
    </w:p>
    <w:p>
      <w:r>
        <w:t>! !" " : "7 9 " 5</w:t>
      </w:r>
    </w:p>
    <w:p>
      <w:r>
        <w:t>"A(!' &amp; ! &amp; !$ " ,</w:t>
      </w:r>
    </w:p>
    <w:p>
      <w:r>
        <w:t>$&amp;"( &amp; 1* M</w:t>
      </w:r>
    </w:p>
    <w:p>
      <w:r>
        <w:t>'</w:t>
      </w:r>
    </w:p>
    <w:p>
      <w:r>
        <w:t>&amp;"</w:t>
      </w:r>
    </w:p>
    <w:p>
      <w:r>
        <w:t>&amp;!" ,</w:t>
      </w:r>
    </w:p>
    <w:p>
      <w:r>
        <w:t>!" &amp;%$&amp;"(5 /35 ! !!! &amp; /2 = 1223 %!( %" ( , "" &amp;( "</w:t>
      </w:r>
    </w:p>
    <w:p>
      <w:r>
        <w:t>,</w:t>
      </w:r>
    </w:p>
    <w:p>
      <w:r>
        <w:t>'% "!4: !" " !&amp;(5</w:t>
      </w:r>
    </w:p>
    <w:p>
      <w:r>
        <w:t>&amp; ! !"</w:t>
      </w:r>
    </w:p>
    <w:p>
      <w:r>
        <w:t>("" ""( %!( )" ( , ;;!! &amp;</w:t>
      </w:r>
    </w:p>
    <w:p>
      <w:r>
        <w:t>"</w:t>
      </w:r>
    </w:p>
    <w:p>
      <w:r>
        <w:t>&amp;-</w:t>
      </w:r>
    </w:p>
    <w:p>
      <w:r>
        <w:t>&amp;:-</w:t>
      </w:r>
    </w:p>
    <w:p>
      <w:r>
        <w:t>&amp;(=,5</w:t>
      </w:r>
    </w:p>
    <w:p>
      <w:r>
        <w:t>! @ $" !!'(</w:t>
      </w:r>
    </w:p>
    <w:p>
      <w:r>
        <w:t>&amp;;;"( &amp; % " &amp; "!$</w:t>
      </w:r>
    </w:p>
    <w:p>
      <w:r>
        <w:t>' !!"" &amp; ! !"5</w:t>
      </w:r>
    </w:p>
    <w:p>
      <w:r>
        <w:t>"!&amp;"</w:t>
      </w:r>
    </w:p>
    <w:p>
      <w:r>
        <w:t>@!$" ;" &amp;!"</w:t>
      </w:r>
    </w:p>
    <w:p>
      <w:r>
        <w:t>"75 ! !</w:t>
      </w:r>
    </w:p>
    <w:p>
      <w:r>
        <w:t>&amp;! !" ! %!( @ ' @="$ &amp;$" B"! !</w:t>
      </w:r>
    </w:p>
    <w:p>
      <w:r>
        <w:t>" ; &amp; &amp;("!!</w:t>
      </w:r>
    </w:p>
    <w:p>
      <w:r>
        <w:t>"( !(&amp; &amp; "!$5</w:t>
      </w:r>
    </w:p>
    <w:p>
      <w:r>
        <w:t>&amp; "7</w:t>
      </w:r>
    </w:p>
    <w:p>
      <w:r>
        <w:t>(""</w:t>
      </w:r>
    </w:p>
    <w:p>
      <w:r>
        <w:t>"!&amp;" $</w:t>
      </w:r>
    </w:p>
    <w:p>
      <w:r>
        <w:t>&amp; ! L6666666666 ' &amp;$" (7" "!!</w:t>
      </w:r>
    </w:p>
    <w:p>
      <w:r>
        <w:t>&amp;(!"5 ; %!( $" ("(</w:t>
      </w:r>
    </w:p>
    <w:p>
      <w:r>
        <w:t>!!B" &amp; "!$ , " ! ! &amp;!"</w:t>
      </w:r>
    </w:p>
    <w:p>
      <w:r>
        <w:t>"7 " " &amp; &amp;! 7&amp;!( !</w:t>
      </w:r>
    </w:p>
    <w:p>
      <w:r>
        <w:t>7! &amp; =!( &amp; "!$ '</w:t>
      </w:r>
    </w:p>
    <w:p>
      <w:r>
        <w:t>("" (5</w:t>
      </w:r>
    </w:p>
    <w:p>
      <w:r>
        <w:t>/85 ! &amp;( &amp; /&gt; D" 1223 %</w:t>
      </w:r>
    </w:p>
    <w:p>
      <w:r>
        <w:t>!="( % " " ;!(</w:t>
      </w:r>
    </w:p>
    <w:p>
      <w:r>
        <w:t>&amp;( "5</w:t>
      </w:r>
    </w:p>
    <w:p>
      <w:r>
        <w:t>!""</w:t>
      </w:r>
    </w:p>
    <w:p>
      <w:r>
        <w:t>"7 &amp;%@!$" !; &amp;</w:t>
      </w:r>
    </w:p>
    <w:p>
      <w:r>
        <w:t>&amp;! &amp; %: !"' &amp; &amp;("!!</w:t>
      </w:r>
    </w:p>
    <w:p>
      <w:r>
        <w:t>"( !(&amp; &amp; %!( &amp;</w:t>
      </w:r>
    </w:p>
    <w:p>
      <w:r>
        <w:t>("! &amp; "(5</w:t>
      </w:r>
    </w:p>
    <w:p>
      <w:r>
        <w:t>"7 ;;"(</w:t>
      </w:r>
    </w:p>
    <w:p>
      <w:r>
        <w:t>$" $! &amp;%: !" !; %7" &amp;% :</w:t>
      </w:r>
    </w:p>
    <w:p>
      <w:r>
        <w:t>"" !-" !</w:t>
      </w:r>
    </w:p>
    <w:p>
      <w:r>
        <w:t>!"$" 7 (!&amp; "</w:t>
      </w:r>
    </w:p>
    <w:p>
      <w:r>
        <w:t>&amp;" &amp; R"! &amp; "7 ;!(5</w:t>
      </w:r>
    </w:p>
    <w:p>
      <w:r>
        <w:t>;" &amp; !"!</w:t>
      </w:r>
    </w:p>
    <w:p>
      <w:r>
        <w:t>"( !(&amp; &amp; "!$ &amp; +8 M &amp;</w:t>
      </w:r>
    </w:p>
    <w:p>
      <w:r>
        <w:t>" &amp; "(</w:t>
      </w:r>
    </w:p>
    <w:p>
      <w:r>
        <w:t>"</w:t>
      </w:r>
    </w:p>
    <w:p>
      <w:r>
        <w:t>" &amp;@" %("" @"</w:t>
      </w:r>
    </w:p>
    <w:p>
      <w:r>
        <w:t>"!&amp;"!5 ! !</w:t>
      </w:r>
    </w:p>
    <w:p>
      <w:r>
        <w:t>;" '</w:t>
      </w:r>
    </w:p>
    <w:p>
      <w:r>
        <w:t>(&amp; "!"" &amp;</w:t>
      </w:r>
    </w:p>
    <w:p>
      <w:r>
        <w:t>./*0*.1223 4 8./3 4 %!(</w:t>
      </w:r>
    </w:p>
    <w:p>
      <w:r>
        <w:t>" ;!</w:t>
      </w:r>
    </w:p>
    <w:p>
      <w:r>
        <w:t>!";" (&amp; =";" ! =! &amp;%!!B" &amp; "!$ %;!"</w:t>
      </w:r>
    </w:p>
    <w:p>
      <w:r>
        <w:t>" '% ;7!" &amp;</w:t>
      </w:r>
    </w:p>
    <w:p>
      <w:r>
        <w:t>! !" 5 ;</w:t>
      </w:r>
    </w:p>
    <w:p>
      <w:r>
        <w:t>&amp;! &amp; %!(</w:t>
      </w:r>
    </w:p>
    <w:p>
      <w:r>
        <w:t>$" B"! !</w:t>
      </w:r>
    </w:p>
    <w:p>
      <w:r>
        <w:t>"</w:t>
      </w:r>
    </w:p>
    <w:p>
      <w:r>
        <w:t>"" ' "</w:t>
      </w:r>
    </w:p>
    <w:p>
      <w:r>
        <w:t>" @="$ %(""</w:t>
      </w:r>
    </w:p>
    <w:p>
      <w:r>
        <w:t>;;" ! =";!</w:t>
      </w:r>
    </w:p>
    <w:p>
      <w:r>
        <w:t>$&amp;"(5 /&gt;5 ! " &amp; /&gt; "@! 1223 %!(</w:t>
      </w:r>
    </w:p>
    <w:p>
      <w:r>
        <w:t>"!="( !! "! "" &amp;( !- &amp; !@ &amp; ( " ,</w:t>
      </w:r>
    </w:p>
    <w:p>
      <w:r>
        <w:t>" " ,</w:t>
      </w:r>
    </w:p>
    <w:p>
      <w:r>
        <w:t>'% "!4 : !" " !&amp;(5</w:t>
      </w:r>
    </w:p>
    <w:p>
      <w:r>
        <w:t>% &amp;</w:t>
      </w:r>
    </w:p>
    <w:p>
      <w:r>
        <w:t>(!"! ("" ="</w:t>
      </w:r>
    </w:p>
    <w:p>
      <w:r>
        <w:t>!";" (&amp; &amp; ! L6666666666 &amp; /8 "@! 1223 &amp;'" '</w:t>
      </w:r>
    </w:p>
    <w:p>
      <w:r>
        <w:t>"" ;;!" &amp; B ) "F &amp;!: '% 1222 " '%,</w:t>
      </w:r>
    </w:p>
    <w:p>
      <w:r>
        <w:t>"</w:t>
      </w:r>
    </w:p>
    <w:p>
      <w:r>
        <w:t>(!" %$"</w:t>
      </w:r>
    </w:p>
    <w:p>
      <w:r>
        <w:t>B"! ""(5</w:t>
      </w:r>
    </w:p>
    <w:p>
      <w:r>
        <w:t>(&amp; "!"" "</w:t>
      </w:r>
    </w:p>
    <w:p>
      <w:r>
        <w:t>"" &amp; 8</w:t>
      </w:r>
    </w:p>
    <w:p>
      <w:r>
        <w:t>"</w:t>
      </w:r>
    </w:p>
    <w:p>
      <w:r>
        <w:t>@"</w:t>
      </w:r>
    </w:p>
    <w:p>
      <w:r>
        <w:t>' "" "" '</w:t>
      </w:r>
    </w:p>
    <w:p>
      <w:r>
        <w:t>!"" &amp;%$!</w:t>
      </w:r>
    </w:p>
    <w:p>
      <w:r>
        <w:t>"( !(&amp; ;;" ! :!!</w:t>
      </w:r>
    </w:p>
    <w:p>
      <w:r>
        <w:t>"$"( !; "F" '% "5</w:t>
      </w:r>
    </w:p>
    <w:p>
      <w:r>
        <w:t>9 %!( " " &amp;</w:t>
      </w:r>
    </w:p>
    <w:p>
      <w:r>
        <w:t>@!$" " &amp;</w:t>
      </w:r>
    </w:p>
    <w:p>
      <w:r>
        <w:t>"!( , % &amp; "7 % $" ;""</w:t>
      </w:r>
    </w:p>
    <w:p>
      <w:r>
        <w:t>!@"!! &amp; % !(" &amp; ;" &amp;</w:t>
      </w:r>
    </w:p>
    <w:p>
      <w:r>
        <w:t>5</w:t>
      </w:r>
    </w:p>
    <w:p>
      <w:r>
        <w:t>!(" '% &amp;$!" ! " "!$!</w:t>
      </w:r>
    </w:p>
    <w:p>
      <w:r>
        <w:t>"</w:t>
      </w:r>
    </w:p>
    <w:p>
      <w:r>
        <w:t>R"! &amp;%"! "!&amp;"</w:t>
      </w:r>
    </w:p>
    <w:p>
      <w:r>
        <w:t>""" ;"</w:t>
      </w:r>
    </w:p>
    <w:p>
      <w:r>
        <w:t>&amp;%""</w:t>
      </w:r>
    </w:p>
    <w:p>
      <w:r>
        <w:t>'% """ &amp;</w:t>
      </w:r>
    </w:p>
    <w:p>
      <w:r>
        <w:t>B " '%</w:t>
      </w:r>
    </w:p>
    <w:p>
      <w:r>
        <w:t>$" !"!</w:t>
      </w:r>
    </w:p>
    <w:p>
      <w:r>
        <w:t>"</w:t>
      </w:r>
    </w:p>
    <w:p>
      <w:r>
        <w:t>&amp;!"</w:t>
      </w:r>
    </w:p>
    <w:p>
      <w:r>
        <w:t>&amp; &amp;: A!5</w:t>
      </w:r>
    </w:p>
    <w:p>
      <w:r>
        <w:t>("" "! '</w:t>
      </w:r>
    </w:p>
    <w:p>
      <w:r>
        <w:t>: &amp;"</w:t>
      </w:r>
    </w:p>
    <w:p>
      <w:r>
        <w:t>;;!" $" ! (' &amp; !(! AG</w:t>
      </w:r>
    </w:p>
    <w:p>
      <w:r>
        <w:t>&amp; ;!" &amp;! ' &amp;" ;!""</w:t>
      </w:r>
    </w:p>
    <w:p>
      <w:r>
        <w:t>@"(5</w:t>
      </w:r>
    </w:p>
    <w:p>
      <w:r>
        <w:t>&amp;! %(""</w:t>
      </w:r>
    </w:p>
    <w:p>
      <w:r>
        <w:t>@="$</w:t>
      </w:r>
    </w:p>
    <w:p>
      <w:r>
        <w:t>'% """"</w:t>
      </w:r>
    </w:p>
    <w:p>
      <w:r>
        <w:t>!";" &amp; ! L66666666665 9</w:t>
      </w:r>
    </w:p>
    <w:p>
      <w:r>
        <w:t>(&amp; %("" &amp; "( &amp; !!"</w:t>
      </w:r>
    </w:p>
    <w:p>
      <w:r>
        <w:t>!""" &amp;%:!! '% "$"( "</w:t>
      </w:r>
    </w:p>
    <w:p>
      <w:r>
        <w:t>' ("" "@ $</w:t>
      </w:r>
    </w:p>
    <w:p>
      <w:r>
        <w:t>": &amp;%"$"( &amp; +8 M5 ! !</w:t>
      </w:r>
    </w:p>
    <w:p>
      <w:r>
        <w:t>("" &amp; "(</w:t>
      </w:r>
    </w:p>
    <w:p>
      <w:r>
        <w:t>$" ' %77!$! "</w:t>
      </w:r>
    </w:p>
    <w:p>
      <w:r>
        <w:t>&amp;</w:t>
      </w:r>
    </w:p>
    <w:p>
      <w:r>
        <w:t>$" B"! !( ! &amp; "!$" A!!75 9 """&amp;</w:t>
      </w:r>
    </w:p>
    <w:p>
      <w:r>
        <w:t>! &amp; "7 %(""</w:t>
      </w:r>
    </w:p>
    <w:p>
      <w:r>
        <w:t>&amp;</w:t>
      </w:r>
    </w:p>
    <w:p>
      <w:r>
        <w:t>' &amp; "$"</w:t>
      </w:r>
    </w:p>
    <w:p>
      <w:r>
        <w:t>@ ,</w:t>
      </w:r>
    </w:p>
    <w:p>
      <w:r>
        <w:t>("" &amp; "( ' $" !$'( ! !!B" &amp; "!$5 ;</w:t>
      </w:r>
    </w:p>
    <w:p>
      <w:r>
        <w:t>&amp; "7 ("" "!&amp;"! $</w:t>
      </w:r>
    </w:p>
    <w:p>
      <w:r>
        <w:t>&amp; ! L66666666665</w:t>
      </w:r>
    </w:p>
    <w:p>
      <w:r>
        <w:t>!;" &amp;%!&amp;!</w:t>
      </w:r>
    </w:p>
    <w:p>
      <w:r>
        <w:t>"!4: !" % $" !&amp;</w:t>
      </w:r>
    </w:p>
    <w:p>
      <w:r>
        <w:t>&amp;( !@"!! ' &amp;$" B"! ( &amp;</w:t>
      </w:r>
    </w:p>
    <w:p>
      <w:r>
        <w:t>! S</w:t>
      </w:r>
    </w:p>
    <w:p>
      <w:r>
        <w:t>!" &amp;D ;! "!A!</w:t>
      </w:r>
    </w:p>
    <w:p>
      <w:r>
        <w:t>"!&amp;" "!</w:t>
      </w:r>
    </w:p>
    <w:p>
      <w:r>
        <w:t>$ (&amp;: P !</w:t>
      </w:r>
    </w:p>
    <w:p>
      <w:r>
        <w:t>"!- ;; Q5 /+5</w:t>
      </w:r>
    </w:p>
    <w:p>
      <w:r>
        <w:t>!( &amp; /8 "@! 1223 %</w:t>
      </w:r>
    </w:p>
    <w:p>
      <w:r>
        <w:t>!=" &amp; !!</w:t>
      </w:r>
    </w:p>
    <w:p>
      <w:r>
        <w:t>!7" $( &amp;</w:t>
      </w:r>
    </w:p>
    <w:p>
      <w:r>
        <w:t>!! ("" @""" &amp;"' , : &amp;($ (</w:t>
      </w:r>
    </w:p>
    <w:p>
      <w:r>
        <w:t>!(&amp;! &amp;% "5</w:t>
      </w:r>
    </w:p>
    <w:p>
      <w:r>
        <w:t>!$( ' %$ &amp; (&amp; "!"" ("" $" &amp;$!7" &amp;</w:t>
      </w:r>
    </w:p>
    <w:p>
      <w:r>
        <w:t>&amp; "! !"</w:t>
      </w:r>
    </w:p>
    <w:p>
      <w:r>
        <w:t>'</w:t>
      </w:r>
    </w:p>
    <w:p>
      <w:r>
        <w:t>=";"</w:t>
      </w:r>
    </w:p>
    <w:p>
      <w:r>
        <w:t>"!4: !"5</w:t>
      </w:r>
    </w:p>
    <w:p>
      <w:r>
        <w:t>!";" (&amp; &amp; ! L6666666666 &amp; /8 "@! 1223</w:t>
      </w:r>
    </w:p>
    <w:p>
      <w:r>
        <w:t>;" ("" &amp;% 77!$" "</w:t>
      </w:r>
    </w:p>
    <w:p>
      <w:r>
        <w:t>""</w:t>
      </w:r>
    </w:p>
    <w:p>
      <w:r>
        <w:t>&amp;7" !( ! ! '</w:t>
      </w:r>
    </w:p>
    <w:p>
      <w:r>
        <w:t>!";" %$"</w:t>
      </w:r>
    </w:p>
    <w:p>
      <w:r>
        <w:t>$! !@"5</w:t>
      </w:r>
    </w:p>
    <w:p>
      <w:r>
        <w:t>:"!" &amp; ! !"</w:t>
      </w:r>
    </w:p>
    <w:p>
      <w:r>
        <w:t>"( !</w:t>
      </w:r>
    </w:p>
    <w:p>
      <w:r>
        <w:t>!!" %$"</w:t>
      </w:r>
    </w:p>
    <w:p>
      <w:r>
        <w:t>$! '% ! !"</w:t>
      </w:r>
    </w:p>
    <w:p>
      <w:r>
        <w:t>7 ;" ("" &amp;</w:t>
      </w:r>
    </w:p>
    <w:p>
      <w:r>
        <w:t>"""&amp; &amp;("!"$ ! ' % %("" @( !</w:t>
      </w:r>
    </w:p>
    <w:p>
      <w:r>
        <w:t>&amp; ! !" ! !&amp;!</w:t>
      </w:r>
    </w:p>
    <w:p>
      <w:r>
        <w:t>&amp;(5</w:t>
      </w:r>
    </w:p>
    <w:p>
      <w:r>
        <w:t>./*0*.1223 4 &gt;./3 4 ;</w:t>
      </w:r>
    </w:p>
    <w:p>
      <w:r>
        <w:t>&amp;(</w:t>
      </w:r>
    </w:p>
    <w:p>
      <w:r>
        <w:t>$" B"! &amp;(!(</w:t>
      </w:r>
    </w:p>
    <w:p>
      <w:r>
        <w:t>!@"!!</w:t>
      </w:r>
    </w:p>
    <w:p>
      <w:r>
        <w:t>"!&amp;"! '%</w:t>
      </w:r>
    </w:p>
    <w:p>
      <w:r>
        <w:t>;&amp;" !</w:t>
      </w:r>
    </w:p>
    <w:p>
      <w:r>
        <w:t>;7!" &amp;</w:t>
      </w:r>
    </w:p>
    <w:p>
      <w:r>
        <w:t>)"A- &amp; ! !" 5</w:t>
      </w:r>
    </w:p>
    <w:p>
      <w:r>
        <w:t>/C5 ! !!! &amp; /2 $@! 1223</w:t>
      </w:r>
    </w:p>
    <w:p>
      <w:r>
        <w:t>!!"</w:t>
      </w:r>
    </w:p>
    <w:p>
      <w:r>
        <w:t>!( , !( '! &amp; !" '</w:t>
      </w:r>
    </w:p>
    <w:p>
      <w:r>
        <w:t>("( 7!&amp;( , =7! !</w:t>
      </w:r>
    </w:p>
    <w:p>
      <w:r>
        <w:t>!@ &amp; (5</w:t>
      </w:r>
    </w:p>
    <w:p>
      <w:r>
        <w:t>.-( /5</w:t>
      </w:r>
    </w:p>
    <w:p>
      <w:r>
        <w:t>7$ ! %!7" =&amp;! IK</w:t>
      </w:r>
    </w:p>
    <w:p>
      <w:r>
        <w:t>("( &amp;;( "</w:t>
      </w:r>
    </w:p>
    <w:p>
      <w:r>
        <w:t>""( &amp;-</w:t>
      </w:r>
    </w:p>
    <w:p>
      <w:r>
        <w:t>/! D" 1220</w:t>
      </w:r>
    </w:p>
    <w:p>
      <w:r>
        <w:t>!@ " &amp; !</w:t>
      </w:r>
    </w:p>
    <w:p>
      <w:r>
        <w:t>( &amp; 8 =7 &amp;"</w:t>
      </w:r>
    </w:p>
    <w:p>
      <w:r>
        <w:t>!(&amp;" "</w:t>
      </w:r>
    </w:p>
    <w:p>
      <w:r>
        <w:t>$4 !(&amp;" 8 (" " /&gt; =7 ! I!"5 / "5 ! " 8&gt;</w:t>
      </w:r>
    </w:p>
    <w:p>
      <w:r>
        <w:t>K5</w:t>
      </w:r>
    </w:p>
    <w:p>
      <w:r>
        <w:t>9" , %" &amp; %(" &amp; /&gt; =7 ! !</w:t>
      </w:r>
    </w:p>
    <w:p>
      <w:r>
        <w:t>!@ ;(&amp;(!</w:t>
      </w:r>
    </w:p>
    <w:p>
      <w:r>
        <w:t>1+ =$! 1223 I L /02</w:t>
      </w:r>
    </w:p>
    <w:p>
      <w:r>
        <w:t>/2&gt;K</w:t>
      </w:r>
    </w:p>
    <w:p>
      <w:r>
        <w:t>!&amp;</w:t>
      </w:r>
    </w:p>
    <w:p>
      <w:r>
        <w:t>7$</w:t>
      </w:r>
    </w:p>
    <w:p>
      <w:r>
        <w:t>&amp; "(</w:t>
      </w:r>
    </w:p>
    <w:p>
      <w:r>
        <w:t>/0 ;($!!</w:t>
      </w:r>
    </w:p>
    <w:p>
      <w:r>
        <w:t>&amp; " "!"! !7" !"""</w:t>
      </w:r>
    </w:p>
    <w:p>
      <w:r>
        <w:t>!@ " &amp; !</w:t>
      </w:r>
    </w:p>
    <w:p>
      <w:r>
        <w:t>&amp; (7!</w:t>
      </w:r>
    </w:p>
    <w:p>
      <w:r>
        <w:t>! , "! =7 ""!</w:t>
      </w:r>
    </w:p>
    <w:p>
      <w:r>
        <w:t>&amp; %""" &amp; %(" &amp; $: =7 !5</w:t>
      </w:r>
    </w:p>
    <w:p>
      <w:r>
        <w:rPr>
          <w:b/>
        </w:rPr>
        <w:t>E. 15</w:t>
      </w:r>
    </w:p>
    <w:p>
      <w:r>
        <w:t>!=""5 05 " '</w:t>
      </w:r>
    </w:p>
    <w:p>
      <w:r>
        <w:t>!(&amp;! " 7!""5 35 ;!</w:t>
      </w:r>
    </w:p>
    <w:p>
      <w:r>
        <w:t>!" &amp;</w:t>
      </w:r>
    </w:p>
    <w:p>
      <w:r>
        <w:t>'% $" ;!! !! "!</w:t>
      </w:r>
    </w:p>
    <w:p>
      <w:r>
        <w:t>!(" !!B" &amp;</w:t>
      </w:r>
    </w:p>
    <w:p>
      <w:r>
        <w:t>&amp;( &amp; 02 =! &amp;-</w:t>
      </w:r>
    </w:p>
    <w:p>
      <w:r>
        <w:t>";" !</w:t>
      </w:r>
    </w:p>
    <w:p>
      <w:r>
        <w:t>!&amp;( &amp;!(</w:t>
      </w:r>
    </w:p>
    <w:p>
      <w:r>
        <w:t>!@ ;(&amp;(! &amp; ! 9AYG!A;' &gt; &gt;223</w:t>
      </w:r>
    </w:p>
    <w:p>
      <w:r>
        <w:t>"! : !5</w:t>
      </w:r>
    </w:p>
    <w:p>
      <w:r>
        <w:t>&amp;(</w:t>
      </w:r>
    </w:p>
    <w:p>
      <w:r>
        <w:t>" B"! !7(5</w:t>
      </w:r>
    </w:p>
    <w:p>
      <w:r>
        <w:t>(! &amp;" J K &amp;'! :"" ' &amp;(</w:t>
      </w:r>
    </w:p>
    <w:p>
      <w:r>
        <w:t>!!" &amp;(! @"!</w:t>
      </w:r>
    </w:p>
    <w:p>
      <w:r>
        <w:t>"</w:t>
      </w:r>
    </w:p>
    <w:p>
      <w:r>
        <w:t>&amp;</w:t>
      </w:r>
    </w:p>
    <w:p>
      <w:r>
        <w:t>&amp;( ""'(T @K : ! ! ' ";</w:t>
      </w:r>
    </w:p>
    <w:p>
      <w:r>
        <w:t>" $! &amp;&amp;! "" "! &amp;(T K !"!</w:t>
      </w:r>
    </w:p>
    <w:p>
      <w:r>
        <w:t>7"!</w:t>
      </w:r>
    </w:p>
    <w:p>
      <w:r>
        <w:t>&amp;</w:t>
      </w:r>
    </w:p>
    <w:p>
      <w:r>
        <w:t>! !(""5 9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K @K " K 4&amp;</w:t>
      </w:r>
    </w:p>
    <w:p>
      <w:r>
        <w:t>!@ ;(&amp;(! &amp; !</w:t>
      </w:r>
    </w:p>
    <w:p>
      <w:r>
        <w:t>!!</w:t>
      </w:r>
    </w:p>
    <w:p>
      <w:r>
        <w:t>"!!</w:t>
      </w:r>
    </w:p>
    <w:p>
      <w:r>
        <w:t>"-! !</w:t>
      </w:r>
    </w:p>
    <w:p>
      <w:r>
        <w:t>!! '% &amp;$! &amp;(!! !!$@5</w:t>
      </w:r>
    </w:p>
    <w:p>
      <w:r>
        <w:t>(! &amp; !! "! !</w:t>
      </w:r>
    </w:p>
    <w:p>
      <w:r>
        <w:t>) &amp; !$ ' !" ="</w:t>
      </w:r>
    </w:p>
    <w:p>
      <w:r>
        <w:t>'</w:t>
      </w:r>
    </w:p>
    <w:p>
      <w:r>
        <w:t>&amp;( ""'( " %$ &amp; '</w:t>
      </w:r>
    </w:p>
    <w:p>
      <w:r>
        <w:t>("( : (&amp;(</w:t>
      </w:r>
    </w:p>
    <w:p>
      <w:r>
        <w:t>!!" I!"5 /01 /2&gt; " /2C K5</w:t>
      </w:r>
    </w:p>
    <w:p>
      <w:r>
        <w:t>7!;;-! J</w:t>
      </w:r>
    </w:p>
    <w:p>
      <w:r>
        <w:t>#!4 O</w:t>
      </w:r>
    </w:p>
    <w:p>
      <w:r>
        <w:t>!(&amp;" J</w:t>
      </w:r>
    </w:p>
    <w:p>
      <w:r>
        <w:t>! Z</w:t>
      </w:r>
    </w:p>
    <w:p>
      <w:r>
        <w:t>!("!4=!" J</w:t>
      </w:r>
    </w:p>
    <w:p>
      <w:r>
        <w:t>#! E ##</w:t>
      </w:r>
    </w:p>
    <w:p>
      <w:r>
        <w:t>;! &amp; !(" !!B" " ";( : !"</w:t>
      </w:r>
    </w:p>
    <w:p>
      <w:r>
        <w:t>'%, %;; ;(&amp;(! &amp; !</w:t>
      </w:r>
    </w:p>
    <w:p>
      <w:r>
        <w:t>!</w:t>
      </w:r>
    </w:p>
    <w:p>
      <w:r>
        <w:t>7!;;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