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ATAS/267/2007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https://mcp.opencaselaw.ch/entscheid/ge_gerichte_ATAS_267_2007</w:t>
      </w:r>
    </w:p>
    <w:p>
      <w:r>
        <w:t>FR: GE_GERICHTE ATAS/267/2007 du 15 mars 2007</w:t>
      </w:r>
    </w:p>
    <w:p>
      <w:r>
        <w:t>IT: GE_GERICHTE ATAS/267/2007 del 15 marzo 2007</w:t>
      </w:r>
    </w:p>
    <w:p>
      <w:pPr>
        <w:pStyle w:val="Heading2"/>
      </w:pPr>
      <w:r>
        <w:t>Volltext</w:t>
      </w:r>
    </w:p>
    <w:p>
      <w:r>
        <w:t>!"#$ !%%$ !$&amp; !%%&amp;</w:t>
      </w:r>
    </w:p>
    <w:p>
      <w:r>
        <w:t>' (' ) ' )( *+, - .# + !%%&amp;</w:t>
      </w:r>
    </w:p>
    <w:p>
      <w:r>
        <w:t>!"#$#"%&amp;'$ !(' ) $</w:t>
      </w:r>
    </w:p>
    <w:p>
      <w:r>
        <w:t>$ **</w:t>
      </w:r>
    </w:p>
    <w:p>
      <w:r>
        <w:t>+ !,',-.! "$/0/1!</w:t>
      </w:r>
    </w:p>
    <w:p>
      <w:r>
        <w:t>$2#</w:t>
      </w:r>
    </w:p>
    <w:p>
      <w:r>
        <w:t>3415.3400. ,431, /( 6( +$#7+88#9'"2$:;6 "$2 '+$"'$-$2"? % ( /( '4/-2 2'$, "'$-$2"$"#8#$"$"'2"'2', $2$-$"'$$ 2$'+#!"#2$8$2@ @$"8$""7#$#'$'-!$-2, +$## +-$ " ' ' $$ '$2$ +$" ', 2''2,'+F-(!-#@!''+"&gt;! ##2$"2$$$'+#$ !+$#8## 2#'$#"%#$$'+ $$7 +#2:% ;@82"'+'#'#$2#'B 2$$8$9-( 60( '6=I$400.!+#$D$#!" 9@! '$$$##"A@- !'+"## '#"#- ' 2+'$$#'+$"2'$( 882 +-"8#$-2-2"2$B"@#7$$@+ AA$ 2" $ 2@+-$#$$#9$2"@'"$#988, &amp;$2#'#$#2$( &gt;98@++"-#2H2'-2 2' 2'9$2"7+$#9$#'2$2@ $$'-9'"$'-$2&gt;H$2#7 8'+2"( 66( -$#7"!+$2#!'#"'."$2 2@$$$8$@+#$$" $&gt;2$""@#"9$2"!$22$@ $$$"#(+$"$!#$$22'+""$9$'' + 2+$"#-'$$$"#D@+6- 400.!'$7@$$#-9"$( @+$! '@#@""#"+9+#$$"@@22 #$$$99#'#'#$2#-$'#$8$! '$@" 2#$$#$#(D$#@!''2' 2"$$( +$"#$#'+#9$@$8#'$ +#!882$@ - . ;( $9#@!'"$7+88!-$ ' 9 ' "2$ $ +$ " 6I$400/! $#$ 9##!$'$7"9'#' AJ29(M$(/0(6$(' "2$'$"", ''$7M'2$#'AJ29(</w:t>
      </w:r>
    </w:p>
    <w:p>
      <w:r>
        <w:t>3415.3400. ,E31, "'$'$M'$7'@M$2$$2, &gt;"""#$'#@$'8"$"M#'229@M7 M,AJ29"$$$'$7 !$&gt;'" !'6.7 /0D'8$'9-$#2&amp;$'/67.0D'8$ 9-( 5( +"&gt;!$'$#299' @$ 2$8$#$$'#$'$-$'#D78$"$7(+ "28$#2$@+#$$'"#7"$$!$( ! $8$"&gt;' ' '$ ", "'$!, -@#222&amp;'"-!'-$H$D$7+-(</w:t>
      </w:r>
    </w:p>
    <w:p>
      <w:r>
        <w:t>988&gt;</w:t>
      </w:r>
    </w:p>
    <w:p>
      <w:r>
        <w:t>**</w:t>
      </w:r>
    </w:p>
    <w:p>
      <w:r>
        <w:t>#'$L</w:t>
      </w:r>
    </w:p>
    <w:p>
      <w:r>
        <w:t>)% )</w:t>
      </w:r>
    </w:p>
    <w:p>
      <w:r>
        <w:t>"82'"#$H$$$8#B"$$%#$$'M $$7 M#2"988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