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ATAS/267/2006 vom 15. März 2006</w:t>
      </w:r>
    </w:p>
    <w:p>
      <w:r>
        <w:t>GE Cour de justice, 2006-03-15, DE</w:t>
      </w:r>
    </w:p>
    <w:p>
      <w:r>
        <w:rPr>
          <w:b/>
        </w:rPr>
        <w:t xml:space="preserve">Quelle: </w:t>
      </w:r>
      <w:r>
        <w:t>https://mcp.opencaselaw.ch/entscheid/ge_gerichte_ATAS_267_2006</w:t>
      </w:r>
    </w:p>
    <w:p>
      <w:r>
        <w:t>FR: GE_GERICHTE ATAS/267/2006 du 15 mars 2006</w:t>
      </w:r>
    </w:p>
    <w:p>
      <w:r>
        <w:t>IT: GE_GERICHTE ATAS/267/2006 del 15 marzo 2006</w:t>
      </w:r>
    </w:p>
    <w:p>
      <w:pPr>
        <w:pStyle w:val="Heading2"/>
      </w:pPr>
      <w:r>
        <w:t>Volltext</w:t>
      </w:r>
    </w:p>
    <w:p>
      <w:r>
        <w:t>!"#$!$%%&amp; !$"#!$%%"</w:t>
      </w:r>
    </w:p>
    <w:p>
      <w:r>
        <w:t>'('))*) ')*( +,- .&amp;$%%"</w:t>
      </w:r>
    </w:p>
    <w:p>
      <w:r>
        <w:t>!"#$%&amp;$'!!'' ( $)$# #!</w:t>
      </w:r>
    </w:p>
    <w:p>
      <w:r>
        <w:t>#</w:t>
      </w:r>
    </w:p>
    <w:p>
      <w:r>
        <w:t>!$# *</w:t>
      </w:r>
    </w:p>
    <w:p>
      <w:r>
        <w:t>+ #"#&amp;$&amp;"#+,''-#.'. '/0 1022 34</w:t>
      </w:r>
    </w:p>
    <w:p>
      <w:r>
        <w:t>&amp;-#</w:t>
      </w:r>
    </w:p>
    <w:p>
      <w:r>
        <w:t>567252008 .257. )')/( #"#&amp;$&amp;"##! ''#'9 $! # !' :1 # 2008 ( ; (!$#</w:t>
      </w:r>
    </w:p>
    <w:p>
      <w:r>
        <w:t>+ + 78%'$&amp;#?$;8@AB:#2008$ "'$(#$('%''$&amp;2(800-#&gt; !'$7(800-#&gt;"#$#'$# A :#%#'2008C (D"!!--#'#(&amp;$$&amp;"#'-&amp;%A#"'21#200: '$; &amp;''!9'%"'!"#!%'!'#-!$'!'#$#'#AE EFDC "'$$$ $'"'$&amp;$!$$#%' !#""!#$&amp;' !&amp;'"GE'$#:#!$!9#2002C 2B-&amp;%#'#200B (--'$!(#.'%''$&amp;H'."#A I' #!J#&amp;('%''$&amp;:00@AB0#2002C ("#&amp;$&amp; :1#200B "#$$'!"#A+ ' $"!$$J#$'B0(000-#&gt; #'!#&amp;#%:6!%9# :===C "# !##'# 2= !$!9# 200B + C "#'# -'$"#%'#;+ :$&gt;#$86 IC '$;N$'!N&amp;$'!:6LJ# "##'9-&amp;&amp;# 27L%'#200/H *:B0:06I #!'J%!'!"$&amp; :B-&amp;%#'# '"!'$'!$#'$!'##J$"#$$$#'9$!#!' '&amp;J# # ; $#!' LJ $'$'# N$$$ N&amp;$'! !%DLJ#C !-!#&amp;$ ; (#$&gt; 86 &gt;:$&gt;9 #'9$!# !' !)$ '$ 'K !$$$'! #$'% ; "#&amp;%!G "#!-'! !""!$ '$'$$'! "#&amp;%!G "!G# $ G$ #!'$ G !"#''%!# ''K(D"#&amp;$$'!#"!9''$&amp;H#$&gt;BB:;BB: !!9'J$'!C#$&gt;82 86&gt;:$#$&gt;7B!'-&amp;&amp;##"#&amp;%!G "#!-'! %'' #%'%$$'%''$&amp; 28L':=12.C#$&gt;:/2! '%'IC !"&amp;$"!#LJ#N"A$''&amp;$9'C -!#$'AJ!!'''&amp;-#!'(D"!'$$'! K(#&amp;&amp;$&amp;JJ&amp;H#$&gt;7B&gt;BIC ( (!## # &amp;$&amp; JJ&amp; "# #%' ! EFDHA%IK'$&amp;'#$#'#AE'#'$!C !"&amp;$#$'!$#'$!'#'9&amp;$''&amp;$9'C !' # "#$' J&amp;&amp;# #!'$ # !' 6 !$!9# 2000 H I $#&amp;%'J#:#L%'#200B ($"""'9D'$'J$'A# C (!%#$#($'!"#&amp;%;(#$&gt;7B&gt;:($!' !$ ; (!9#%$'!(&amp;'H+ !$$'D#!'-&amp;&amp;#$ "#!&amp;# $! ' L#'"# EO$!' =1/ "&gt; :=C +4 :12IC $A!##%9C (' ""#$ "$ K( ($ " '#'J&amp; !$# &amp;9'$#' "#$$'! ; %!'# * '!$#J$'!'#.'C</w:t>
      </w:r>
    </w:p>
    <w:p>
      <w:r>
        <w:t>567252008 .857. (' #&amp;$ $!$-!' &amp;K'%!K !#" K ('$$'! #&amp;$'$(J'#!$# * C .' ($# "#$ K'&amp; ; #$'-'$'! ! "#$' &amp;-#C (' G ' !&amp;K #$'-'# .' K $ '#'J&amp;!$#*</w:t>
      </w:r>
    </w:p>
    <w:p>
      <w:r>
        <w:t>+ C &amp;-#&amp;#&amp;"$#(!#"#$$'!#&amp;J$'#A:1 %#'200B "!#J#&amp;('%''$&amp;:00@ $K'#'';C ('!%'$("##$C #!"'$!:=(78=-#&gt;78%'$&amp;#?$; 8@AB:#2008$"'$(#$('%''$&amp;2(800-#&gt; "#$#'$#A:#%#'2008 !'$&amp;"C #'9&amp;(" %"'A!'# %&amp;#'-'#9'.-!&amp; !$$ !#$K('"##$K&amp;-#"$(!#; #"#$$'!#&amp;J$'#A:1%#'200BC (J'$'$&amp;#?$!#$!'# * LJ&amp;K!$'-K'(%'$!'$ ; !# '$&amp;#?$ # "'$ "#$$'! '9# "J!$'%9K'!#($#"#$$'!'$'$$'! "#&amp;%!G %!'#$'A#!$'$'!C ('' !-!#&amp;$;L#'"# &amp;-#$$%##'$&amp;#?$ !#$!'#;"#$'#:1#2008 $L$' #"#$$'!K' !$ ; # $D ('$&amp;#?$ &amp;$$ -'D&amp; ; 8 @ (9 '"!'$'!$$$'##"!'$H-&gt; * 26L%'#20062850/C *::= :B: !'&gt;/C+ +:==7"&gt;/70!'&gt;/IC # !9$$ J' #!'$ ; ''$&amp; ; $'$# &amp;"-'D&amp;("A;2(000-#C</w:t>
      </w:r>
    </w:p>
    <w:p>
      <w:r>
        <w:t>PPP</w:t>
      </w:r>
    </w:p>
    <w:p>
      <w:r>
        <w:t>567252008 .657. *(/ ('))*)')*(</w:t>
      </w:r>
    </w:p>
    <w:p>
      <w:r>
        <w:t>01232 452 2 26 ."$* 7 , Q :&gt; $'-'!"#$'&amp;-# K$'#'J&amp; !$#*</w:t>
      </w:r>
    </w:p>
    <w:p>
      <w:r>
        <w:t>+ &gt; 32</w:t>
      </w:r>
    </w:p>
    <w:p>
      <w:r>
        <w:t>2&gt; &amp;##%9&gt; 32</w:t>
      </w:r>
    </w:p>
    <w:p>
      <w:r>
        <w:t>B&gt; !$;*</w:t>
      </w:r>
    </w:p>
    <w:p>
      <w:r>
        <w:t>+ K( "$ (!# ; "#$$'! #&amp;J$'#"!#J#&amp;('%''$&amp;:00@A:1%#'200B&gt; /&gt; (G!$$K9!'&gt; 8&gt; ! *</w:t>
      </w:r>
    </w:p>
    <w:p>
      <w:r>
        <w:t>+ ; %##'$&amp;#?$#"#$$'!;#8@(A:1 #2008&gt; 6&gt; !&amp;-#;"G#;#!2(000-#&gt;;$'$# "#$''"$'!;-#'$&amp;"&gt; 7&gt; &amp;9!$"#$'$!$$#!!$#'#!'!&gt; 1&gt; -!# "#$' KN "%$ -!## #!# !$# "#&amp;$ ##?$ &amp;' B0 L!# A !$'-'$'! "# "' #!&amp; #&amp; #'9 -&amp;&amp;# # +E,'R#E!-K' 6 600/</w:t>
      </w:r>
    </w:p>
    <w:p>
      <w:r>
        <w:t>$#!' D"'#&gt; &amp;' "$ ?$# "#!!J&amp;&gt; &amp;!'# !'$Q I ''K# D$$K&amp;''!#!#$&amp;'#!9$'#'$"&amp;''! $$K&amp;C 9I D"!# "!# K !$'- ' $' "!%!'# # $$ $# &amp;''!C I "!#$# 'J$# ! ! #"#&amp;$$&gt; +' &amp;!'# !$'$ " $#!' &amp;&amp;$ &amp;&amp;#&amp; ! $$# I 9I $ I '. #'9-&amp;&amp;##"!##"$##$'A###!#KN' %#&amp;##'##%9&gt;&amp;!'##!#$'!#!#!G</w:t>
      </w:r>
    </w:p>
    <w:p>
      <w:r>
        <w:t>567252008 .757. "#% K' #!$ L!'$ '' K &amp;''! $$K&amp; $ N%!"" K&amp;$&amp;D"&amp;'&amp;#!#$H#$&gt;:B2 :06$:01I&gt;</w:t>
      </w:r>
    </w:p>
    <w:p>
      <w:r>
        <w:t>J#--'#</w:t>
      </w:r>
    </w:p>
    <w:p>
      <w:r>
        <w:t>&lt;'</w:t>
      </w:r>
    </w:p>
    <w:p>
      <w:r>
        <w:t>#&amp;'$</w:t>
      </w:r>
    </w:p>
    <w:p>
      <w:r>
        <w:t>'</w:t>
      </w:r>
    </w:p>
    <w:p>
      <w:r>
        <w:t>!"'!-!#"#&amp;$##?$$!$'-'&amp;D"#$'''KN;N--'-&amp;&amp;# #!'"#J#--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