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ATAS/267/2004 vom 20. April 2004</w:t>
      </w:r>
    </w:p>
    <w:p>
      <w:r>
        <w:t>GE Cour de justice, 2004-04-20, DE</w:t>
      </w:r>
    </w:p>
    <w:p>
      <w:r>
        <w:rPr>
          <w:b/>
        </w:rPr>
        <w:t xml:space="preserve">Quelle: </w:t>
      </w:r>
      <w:r>
        <w:t>https://mcp.opencaselaw.ch/entscheid/ge_gerichte_ATAS_267_2004</w:t>
      </w:r>
    </w:p>
    <w:p>
      <w:r>
        <w:t>FR: GE_GERICHTE ATAS/267/2004 du 20 avril 2004</w:t>
      </w:r>
    </w:p>
    <w:p>
      <w:r>
        <w:t>IT: GE_GERICHTE ATAS/267/2004 del 20 aprile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#$%&amp;'#('') #(%*#(''+ ,, , - -- ,- (. /0 (' 1 (''+</w:t>
      </w:r>
    </w:p>
    <w:p>
      <w:r>
        <w:t>2 3333333333 " !"#$$$$$$$$$$ !% &amp; !' (! ) **+,, *!%,, !</w:t>
      </w:r>
    </w:p>
    <w:p>
      <w:r>
        <w:t>! 44 -- ,-- 56! *-. /01"( , ,%</w:t>
      </w:r>
    </w:p>
    <w:p>
      <w:r>
        <w:t>23450/24666 74287 - 4 3# &amp;!, # $$$$$$$$$$ 9,7" ! : 3; , *? ," *?,(,*, *, 3;;4# @!, * ,! !%% , &gt;* *, %!, * A, 3;;4 * ,! !%% , !*,%!,*!(%=3;;4# 4# ** , % *!*!,?7,(,*, ! 1&amp;,,*B*"3;;4 ,&gt;!% ,!% , *?,*7A*,,"*(,*B*3 %=3;;C%!,*A, 4663# ! ,(, ! !- , , ! *?=!* * 5;8&gt;#%!,,*/66&gt;#%!,# 5# !, * 3/ !D 4663 &amp;!, # $$$$$$$$$$ " * ! E, !%% *,7,,&gt;!%?&gt;&gt;, !*! FE9,7"? :*+!&gt;, !-, ,*/66&gt;#= *, %!, A, 4663G , *%*, + , ,! * ! &gt;, !, !,* +?! , ,*,+ %! * ,! H+ , (, *!, *!,!*,# 0# *,,!*33A, 4664? ,&gt;!%! + , , ,B !%%,+* ,!! !( 3 !D 3;; # *! , ,! , , %# /# I, 1 ?!!, ,! * ! ! " ? * *,,!% ,!;*%=4664!&gt;,% * *,,!# ? ? , ! *(% *,#?B ,!D 4663E,*?*"!,* % ,!/!&gt;!%% H"E*, ,!# , ,! *! H,E,= %, H ,! * ?= * =! &gt;!, * ! #(, &gt;&gt; -+*!% ,* ,! * ! , !,* ,! (, E% @ ?(, ,&gt; 1 ?!=,E ,!*?! ! -E% # C# * , ! ! *,,!# ,(!+ =% , ,! E +? , !*(, . ! *(% *,# ! =% 1 ! *, ,! ,, +?1 ?*, ,! *? %!, ,,% 1? ,!**,,!1+?,!, ! +? *%* , ,!* ,!! 1+=! &gt;!,*! !, !,,+&gt;, + , ,!! , , -E !!*#</w:t>
      </w:r>
    </w:p>
    <w:p>
      <w:r>
        <w:t>23450/24666 75287 , !!, ,! + !!, ,!H%, ?&gt;&gt;,1?,* !*#(!,!1*,,! % ,!# 8# ,+*0(,4665"*! !,, !*, ,!,, +*&amp;% $$$$$$$$$$1?!+B-!!E1?&gt;&gt;,*?7 ,(,*, # ,*,+ E% + *, *= * ? 4664 ! &gt;, &gt;&gt; * , (H*A*,E!* ,, !*, &gt; B ,(H# ;# , *48(,4665? *, *!,!# 36# %,,=*3!D 4665(%!*,&gt;, ,! *!,E(!,?!E, ,!A*,,,, , ,= !* !,# ,= !*! ?*, ,! 1 , * ,E% * &amp;!, # $$$$$$$$$$# *, , * * 56 %= 4665 ,(,*?*, ,!*%* ,# "*! ,*,++!! , ,,% &gt;, +?1 ! (, ? (, !,*? ,(, *?,*7A*,,* !&gt;, *%!J&amp;% $$$$$$$$$$? , !*, ! %% *, !( , ,(, #? ,+ ! % 1 , , 1?!+*, ,*A!, *(,E,!** ,!* ? #&amp;!,$$$$$$$$$$!*, !,** ,!*?,%K 3;;8 ,,+*?(,* H ,! ,&gt;, *,*!% =, + ((, !A! *#?!*1+ ,!* (!, !+!, , ?(, E, !+ *,,! * ? !%%,+-+?(, &gt;, *E,!,! =,+ * !# !,*" +?B , !D 4663 ! ,*,+ ?=*E,!,!?(,*%! , =!&gt;!,#!+ E, !, E% * 366 &gt;# , (, ,&gt;!% -!,+% ? +, , (, !* +? *,&gt;&gt; * 366 &gt;# -E, %! * ,!#? ,! +&gt;, ** E, 1 ?*%,, ,! &gt;, *,, , !B *?,&gt;!% (,*? +?,!%%,,!*!(, ?!,!* AE#,+?H%**%** , ,!&gt;, ?!=A *! !%,* *( !!&gt;&gt;,#!&gt;,%+?1 ?!+*&gt;, ?&gt;&gt;, ,*? , 1%.%* %,+),?B(, *!%%, ,! (,#</w:t>
      </w:r>
    </w:p>
    <w:p>
      <w:r>
        <w:t>23450/24666 70287 33# ,=!*1?*, ,!*&amp;% $$$$$$$$$$* *3C*%= 4665# = 7,!&gt;,%?. !**!,*! +, * B-!!E * ?&gt;&gt;, # (, &gt;, , , * % ,,*&gt;!% ,!% ,1%,,*B#? ? +,-E, **%-"*? # , ,(, ! !!? !,*,+E,@! %, ,*,+ (!, ?,%,! * ?(!, &gt;, # ,, , !%%,+, ,&gt;!% ,!1? % , ! **!,* * ,!# ?!*1+ ,!*(!,,(, !! !%%,+E,*! 1? # ,* +!+ (,** ,!--, * (,!A(,?(,, ? + , E ! * (,# (, E ,*?,*,+1=&gt;,,,?H, *? %,?, 7*1* ,*, ,!# 34# ?,*?*,,=!*!!* ,!? **!, -,(** ,!! ! #</w:t>
      </w:r>
    </w:p>
    <w:p>
      <w:r>
        <w:t>*!, %,1*,!, ,!* ,* *45A(,4660! ! ,! , !%% ,# 35# , * 34 &gt;(, 4660 ? ,*,+ +? ," * *!, *?-,( ?(, %, *?! ( + &amp;% $$$$$$$$$$ , ,&gt;!%1%!% !1 ?&gt;&gt;,*? ,(, *?,*7A*,,H ! #!&gt;,%!,!# 30# , * 4C &gt;(, 4660 " * ! !% ! !% *!&gt;,+?,!*%*,! ? 1 %.%*?!* +!" *&gt;@!E * *%- *%,, ,(# =! &gt;!, * *H *!, . # &amp;!,$$$$$$$$$$? ,,A%,-? ,(, *!&gt;, * E, H ,%K , ? &gt;!, E, !, %,#!H ,* ,+1?!+*&gt;, ,!(, . *%* ! * ?* * &gt;@! *, , H *H !&gt;&gt;, ! ,&gt;!% !*H*E,!,#!,*"+?,! *+. +? (, !, *, *= 4663 %!, * ? ,(, H ! * ! + ! ,! , # , ?%= * !,!B!%,%,# 3/# " %,,!*, * ,,=E*1AE#</w:t>
      </w:r>
    </w:p>
    <w:p>
      <w:r>
        <w:t>23450/24666 7/287 - , 3# !,E(!,?!E, ,!A*,,,9 46/: %!*,&gt;, , , *"3!D 4665,= !*!,#!&gt;!%% 1 ? # 5 # 5 * *,!, ,! , !,, !*, ( ? (,E* !, * *( !%%,,! !*! ! %,*?!&gt;&gt;,,= !*!,9&gt;# #/C :#,=* ,,!% % ," 4# !, &gt;* , E * *!, * !, * C! !=46669 : (,E3A(,4665 +, L* %!*,&gt;, ,!*!,&gt;* ,!!%% ,1?7 (,, (,( ,(,*, 9,7" M: *!!*!9M: ? ,=?"?E, * ,!&gt;**,,! , ,E, *4664#I?,+ *!*,!, ,!% ,! * 53#34#4664 ,, + "E ! % ," * ,! !%% , !, !, E(!, ! "E% 9 :# 5# A *&gt;!% *,EH! (=1&gt;!%9 #;* M9I853#56:G05*:# 0# #$$$$$$$$$$=,+ , ,*? *?,(,*, ,"? ,! ,! # ,! *, !%%*?*, ,!* ,+!"#$$$$$$$$$$?!*&gt;&gt;,*%,, ,(*! &gt;, E, !% !!% *,7, ,,*** &gt;&gt;,*&gt;@!,% H,%# *! * , 54 ,( *!**!=,E ,!9:# ,,, ,!*? ,54 ,3*!, !=,E ,!*,( *?! &gt;, !%*? ! !, # *,!, ,! +, (, ( ! * ,! , 1 !,! *? ! ?,+ !E, H ,, H * *,!, ,! 9 NIN</w:t>
      </w:r>
    </w:p>
    <w:p>
      <w:r>
        <w:t>,E**!, *!=,E ,! !%3 4"%*, ,!E3 &gt; ,+% !* G ! !%%, (, E,,7%.%#+, *, % *!, !!=,E ,!1?E** , *(, *, % *=, !,* ,# ? ,7%.%EE9&gt;#!#, :# *?",%,++ !%%!%,,!&gt;, &amp;!, $$$$$$$$$$ !% ! !% * ! &gt;, ! *, % ,% =1*,#</w:t>
      </w:r>
    </w:p>
    <w:p>
      <w:r>
        <w:t>23450/24666 7C287 /# ?E, *%, %*?H%, , ,!*%* + ,+ ,!*%,+,,%,+?H%*=!&gt;!,*?, *?H, *?-E !!*#</w:t>
      </w:r>
    </w:p>
    <w:p>
      <w:r>
        <w:t>&gt;&gt; ,?B,*% 1 *?H%*%,* % !J *? ! B ! B % ,+% *? *,,!*;*%=4664! , ,!+*%** %,# *,,!? H%,!*, ,!*=!&gt;!,! A ,!%%*,,!%, ,**,,!*33A, 4664,, +&gt;**%**%,*44A, 4664# C# I?E, * , ,!*%! !@!! ,! ! = ?" E, ,! &gt;* + E, ,! ! (!, ?!=,E ,! * , ,! !%% , ( 1 ! # * , ,! . *%* !+ =&gt;,,, * ,! *=! &gt;!, , *&gt;, * , ,!*, ,! *,&gt;&gt;,,9 #40 #4 , A ,&gt;, , ,!%, * /",% * ,!9 #0 &gt; **!,!%%* ?, ,!*,7,+? ? , ! *E,!,* ! ( +"*,7,?,&gt;!%*,!*E, !D 4663# I?, !,= + ! -E 1 ?!+ * *!, * * ,!*! , ,&gt;!%? * ,(, !, *E, *! &gt;! * * ! + . ! (,%==#,&gt;,E*!,-,(*? %!, ** &gt;&gt;,,*,++ ,+? , !? *?,&gt;!%? * E*-!#</w:t>
      </w:r>
    </w:p>
    <w:p>
      <w:r>
        <w:t>!,! , &gt; *% ,, *%* * , ,! * 8)/6C&gt;#(1 ! 3!D 3;; H%,%, , , ,! . %+,? ,=!&gt;!,*! *!, . *%, +! , , !, -E !!*# ,+=!&gt;!,*! ,7%.%? ,,O! ! &gt;&gt;,, &gt;&gt; !"!%%,=?H%, - # ? *! !%! % * +, *!, . H%, *, % ,% = #</w:t>
      </w:r>
    </w:p>
    <w:p>
      <w:r>
        <w:t>23450/24666 7 *+!, !(!, ?!=,E ,!!?! =&gt;,,, * ,! !%% , *?,&gt;!% ? !, * ! -E% !1%!*,&gt;,!*!, H ,!9 #40M #33 :#,=&gt;**%, &gt;!,*&gt;,,=!&gt;!,O H * E,E E(# , B E,E E( !+? =&gt;,,, ?,&gt;!% ? !, H% * , *= *? ,(, !&gt;,! !+?, !%%,+ 1 , -E% (*, ,!9 M N##*5#/#3; !,+?, !&gt;!%1+, . ,!=% H,E * ! ! = * *,% * , ,!,* ,+ *%.%,! 9 M336E383 3;8CECCC:# *?"! !, !,!"!(, ,E!+ ,! !%% , !* , &gt;! ,! * ! ( ! %% * *,,! +, , , ! ,&gt;, * &gt;, + E, !,!(, !+(!,&gt;&gt; %! * ,! !%% ,# ?" *?,*+?&gt;&gt;, ?!, * !%%,+ ! ,&gt;!% ,! 1 ? ! !%%, E,EE( (,! ,!E(*!!=,E ,!*,E# ,(!+7 7,+? , ! *E,!,*?&gt;@! !*? %,,-!*? =,% * E ,!#</w:t>
      </w:r>
    </w:p>
    <w:p>
      <w:r>
        <w:t>!,!=!&gt;!,*! !, *!"(!!(!,* ,!*!, . ,?"# +,"*,?B1H%,!*, ,!*-E !!*# *%** , ,!*%! *8)/6C&gt;# &gt;!* %,* !=,E ,!* , *!, . A #</w:t>
      </w:r>
    </w:p>
    <w:p>
      <w:r>
        <w:t>23450/24666 78287 , 4 , - -- ,-</w:t>
      </w:r>
    </w:p>
    <w:p>
      <w:r>
        <w:t>7/282 9 :22 2 ;" $%( ,%!+*,,!*;*%=4664!&gt;,% *,,! * , ,!*33A, 4664 A *%**%,# 0# , +!* E , # /# , +!+, , H ,!!%% ,&gt;* , ( &gt;!% ! ! . * *, * 56 A! *" ! ,&gt;, ,! , !%%* * ,= &gt;* * I-P,Q-!&gt;+,CC660</w:t>
      </w:r>
    </w:p>
    <w:p>
      <w:r>
        <w:t>!,H%,#%%!,*!, O: ,*,+H % +*,,!! *,!= ,, * *,,! +G =: H! ! + %! ,&gt; ! ,% !(!, *%* *,,!G : ! ,E * ! ! * ! #I,%%!,! , !,% %! : =: : ,7* ,= &gt;* * ! % ," ! +?, *( * ,(=# %%!, * ! % ,!!%!B*(+,! A!, %%!,?,?E, * ," !,! * ! # I! E% A!, %%!, *,,! + ?(! * + H*, ! 9 #35436C 368:#</w:t>
      </w:r>
    </w:p>
    <w:p>
      <w:r>
        <w:t>E&gt;&gt;,O</w:t>
      </w:r>
    </w:p>
    <w:p>
      <w:r>
        <w:t>,,</w:t>
      </w:r>
    </w:p>
    <w:p>
      <w:r>
        <w:t>,* O</w:t>
      </w:r>
    </w:p>
    <w:p>
      <w:r>
        <w:t>==!, !,!&gt;!%* . ! ,&gt;,H ,,,+?1?&gt;&gt;,&gt;* *!,E&gt;&gt;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