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ATAS/266/2006 vom 21. März 2006</w:t>
      </w:r>
    </w:p>
    <w:p>
      <w:r>
        <w:t>GE Cour de justice, 2006-03-21, DE</w:t>
      </w:r>
    </w:p>
    <w:p>
      <w:r>
        <w:rPr>
          <w:b/>
        </w:rPr>
        <w:t xml:space="preserve">Quelle: </w:t>
      </w:r>
      <w:r>
        <w:t>https://mcp.opencaselaw.ch/entscheid/ge_gerichte_ATAS_266_2006</w:t>
      </w:r>
    </w:p>
    <w:p>
      <w:r>
        <w:t>FR: GE_GERICHTE ATAS/266/2006 du 21 mars 2006</w:t>
      </w:r>
    </w:p>
    <w:p>
      <w:r>
        <w:t>IT: GE_GERICHTE ATAS/266/2006 del 21 marzo 2006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!&lt;' / # M $ '$ ? ''! (;"#$' # '%$H I ##!'!'# !$$#""!#$(;"#$' #34!%C#54428 CI *' &amp;'# "## $! #'D$ &amp;'; "#0 &amp;' ,$ $#'$&amp;8 I ;'#8 I $C'##""!#$&amp;$'&amp;$#&amp;"!#;?$'!'%$8 I !&lt;'#N7%!'D!$'"!&amp;"##!#""!#$ 34!%C#5442\*'! "!#?!'$?$($$'$/$&amp;!$!&lt;&lt;# \ &lt;I (&amp;$$$&amp;($7'!'&lt;'&amp;"'(;"#$'#'## \*'!' "'?$$?'0#\ DI !"$$%!'D!$' (#&amp;"$7;##$'%'$&amp;#$'%\*' !' ? !$ $'%'$&amp; !#0$ ? $ / J (;##\ ?$;\"'?$\ @I "#$''# "$!C'$"(#&amp;"$7#$#'\ 'I *(D'$'D!$'&lt;!#&amp;!@'&lt;&lt;#34 33$35(;"#$'# 34 !%C# 5442 !&lt;'#N7%! ?(' (!$ " ('&lt; # "'$&amp; $#%'\ !$#'# "' ? $ $ ? '0#'&lt;$7'"'$&amp;$#%'\</w:t>
      </w:r>
    </w:p>
    <w:p>
      <w:r>
        <w:t>123.415446 73.13.7 &gt;I (#&amp; "$7 &lt;&lt;$# $!$ $'%'$&amp; &amp;D0#\ *' ! &amp;#'# "J@$#!$#&amp;8!%N7%!!&lt;'##(&amp;%$'!&lt;&lt;$&amp;"#( 54&gt;'$544:G&lt;8?J$&amp;!!'?#&amp;D7&lt;';I\*'! "!#?!'\ cI "#$''# %!$##&amp;"!;?$'!"#&amp;&amp;$$7'$'?/$ &amp;''!#!""!'$'!#"#(&lt;&lt;'$!(#7'%''$&amp; 32&gt;'$5446\*'! "!#?!'$?!$#&amp;"!?'%#'$\*'!' "!#?!'\ I ##&amp;"$$'!"#!&lt;'!!$7%'DC\ I +'#$!$$#!C#%$'!!DD$'!$'8 :8 &amp;#%!#$&lt;#'&gt;?S/#!'$&gt;D&amp;&lt;!8 68 &lt;!#"#$'?S"%$&lt;!###!#!$#"#&amp;$##J$ &amp;' 34&gt;!# 0 !$'&lt;'$'!"#"'#!&amp;#&amp; #'C &lt;&amp;&amp;## *@['N#@!&lt;?'L L44:</w:t>
      </w:r>
    </w:p>
    <w:p>
      <w:r>
        <w:t>$#!';"'#8 &amp;' "$ J$# "#!!D&amp;8 &amp;!'# !'$H I ''?# ;$$ ? &amp;''! #!#$ &amp;'# !C$'# ' $ " &amp;''! $$?&amp;E CI ;"!#"!#?!$'&lt;'$'"!%!'##$$$#&amp;''!EI"!#$# 'D$# ! ! #"#&amp;$$8 *' &amp;!'# !$'$ $#!' &amp;&amp;$ &amp;&amp;#&amp; ! $$# I CI $ I '7 #'C &lt;&amp;&amp;# # "!## " $## $'0# # #!# ?S' %# &amp;## '##%C8&amp;!'##!#$'!#!#!,"#% ?' #!$&gt;!'$ ''?&amp;''!$$?&amp;$S%!""?&amp;$&amp; ;"&amp;'&amp;#!#$G#$8325 34L$34=I8</w:t>
      </w:r>
    </w:p>
    <w:p>
      <w:r>
        <w:t>D#&lt;&lt;'0#</w:t>
      </w:r>
    </w:p>
    <w:p>
      <w:r>
        <w:t>,*</w:t>
      </w:r>
    </w:p>
    <w:p>
      <w:r>
        <w:t>"#&amp;'$</w:t>
      </w:r>
    </w:p>
    <w:p>
      <w:r>
        <w:t>&amp;#'</w:t>
      </w:r>
    </w:p>
    <w:p>
      <w:r>
        <w:t>#&amp;$'#7&gt;#'$H</w:t>
      </w:r>
    </w:p>
    <w:p>
      <w:r>
        <w:t># YY YY</w:t>
      </w:r>
    </w:p>
    <w:p>
      <w:r>
        <w:t>!"'!&lt;!#"#&amp;$##J$$!$'&lt;'&amp;;"#$'''?S/S&lt;&lt;'&lt;&amp;&amp;# #!'"#D#&lt;&lt;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