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ATAS/266/2005 vom 31. März 2005</w:t>
      </w:r>
    </w:p>
    <w:p>
      <w:r>
        <w:t>GE Cour de justice, 2005-03-31, DE</w:t>
      </w:r>
    </w:p>
    <w:p>
      <w:r>
        <w:rPr>
          <w:b/>
        </w:rPr>
        <w:t xml:space="preserve">Quelle: </w:t>
      </w:r>
      <w:r>
        <w:t>https://mcp.opencaselaw.ch/entscheid/ge_gerichte_ATAS_266_2005</w:t>
      </w:r>
    </w:p>
    <w:p>
      <w:r>
        <w:t>FR: GE_GERICHTE ATAS/266/2005 du 31 mars 2005</w:t>
      </w:r>
    </w:p>
    <w:p>
      <w:r>
        <w:t>IT: GE_GERICHTE ATAS/266/2005 del 31 marzo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"(4$")6 ;!(</w:t>
      </w:r>
    </w:p>
    <w:p>
      <w:r>
        <w:t>"!.( , ;== $ "! $ 5*93 , 5**1</w:t>
      </w:r>
    </w:p>
    <w:p>
      <w:r>
        <w:t>'"( $; )( $ !6</w:t>
      </w:r>
    </w:p>
    <w:p>
      <w:r>
        <w:t>"</w:t>
      </w:r>
    </w:p>
    <w:p>
      <w:r>
        <w:t>'' $" " !!</w:t>
      </w:r>
    </w:p>
    <w:p>
      <w:r>
        <w:t>;" !" !- $ ;!4&gt;&lt;? $</w:t>
      </w:r>
    </w:p>
    <w:p>
      <w:r>
        <w:t>$! $ '</w:t>
      </w:r>
    </w:p>
    <w:p>
      <w:r>
        <w:t>%((=( $; " " !! @'; A" 5***6</w:t>
      </w:r>
    </w:p>
    <w:p>
      <w:r>
        <w:t>;</w:t>
      </w:r>
    </w:p>
    <w:p>
      <w:r>
        <w:t>! ! $;"."( !". $ 6</w:t>
      </w:r>
    </w:p>
    <w:p>
      <w:r>
        <w:t>$( (</w:t>
      </w:r>
    </w:p>
    <w:p>
      <w:r>
        <w:t>* =(.!! 5**9</w:t>
      </w:r>
    </w:p>
    <w:p>
      <w:r>
        <w:t>$$ !- $ ;== " $ ;!4.$"( B4 !- ; C ." , %"! ;"! $; !"</w:t>
      </w:r>
    </w:p>
    <w:p>
      <w:r>
        <w:t>"= '; ==!" $; $( ! &gt;!' $</w:t>
      </w:r>
    </w:p>
    <w:p>
      <w:r>
        <w:t>$.! !(</w:t>
      </w:r>
    </w:p>
    <w:p>
      <w:r>
        <w:t>5*++6</w:t>
      </w:r>
    </w:p>
    <w:p>
      <w:r>
        <w:t>16 "!!?( ! ;</w:t>
      </w:r>
    </w:p>
    <w:p>
      <w:r>
        <w:t>"! 8888888888 (" D7E</w:t>
      </w:r>
    </w:p>
    <w:p>
      <w:r>
        <w:t>)&gt;"!4 )&gt;"&gt;(!</w:t>
      </w:r>
    </w:p>
    <w:p>
      <w:r>
        <w:t>(</w:t>
      </w:r>
    </w:p>
    <w:p>
      <w:r>
        <w:t>$?" $;("" $( != !(!!" &gt;F</w:t>
      </w:r>
    </w:p>
    <w:p>
      <w:r>
        <w:t>!"( $( $" " !( '</w:t>
      </w:r>
    </w:p>
    <w:p>
      <w:r>
        <w:t>"" ; @</w:t>
      </w:r>
    </w:p>
    <w:p>
      <w:r>
        <w:t>"!.! , 522G H !</w:t>
      </w:r>
    </w:p>
    <w:p>
      <w:r>
        <w:t>==&gt;</w:t>
      </w:r>
    </w:p>
    <w:p>
      <w:r>
        <w:t>" "! "</w:t>
      </w:r>
    </w:p>
    <w:p>
      <w:r>
        <w:t>" $=="( ,</w:t>
      </w:r>
    </w:p>
    <w:p>
      <w:r>
        <w:t>""!</w:t>
      </w:r>
    </w:p>
    <w:p>
      <w:r>
        <w:t>!" '</w:t>
      </w:r>
    </w:p>
    <w:p>
      <w:r>
        <w:t>=" "@! !!.!</w:t>
      </w:r>
    </w:p>
    <w:p>
      <w:r>
        <w:t>!"!$ " ;&gt;$ " ! ! !" &amp; !=! '; $." =!! I6</w:t>
      </w:r>
    </w:p>
    <w:p>
      <w:r>
        <w:t>($ ;</w:t>
      </w:r>
    </w:p>
    <w:p>
      <w:r>
        <w:t>=&amp;( $ "&amp; $; "( $ "!. ""</w:t>
      </w:r>
    </w:p>
    <w:p>
      <w:r>
        <w:t>!."</w:t>
      </w:r>
    </w:p>
    <w:p>
      <w:r>
        <w:t>"%" $</w:t>
      </w:r>
    </w:p>
    <w:p>
      <w:r>
        <w:t>("" . ." $;&gt;! .!( B=6 ! !" $ 55</w:t>
      </w:r>
    </w:p>
    <w:p>
      <w:r>
        <w:t>5**9C6</w:t>
      </w:r>
    </w:p>
    <w:p>
      <w:r>
        <w:t>:6</w:t>
      </w:r>
    </w:p>
    <w:p>
      <w:r>
        <w:t>10 .%! " 50 $(%! 5***</w:t>
      </w:r>
    </w:p>
    <w:p>
      <w:r>
        <w:t>"! 8888888888</w:t>
      </w:r>
    </w:p>
    <w:p>
      <w:r>
        <w:t>"( , J2G</w:t>
      </w:r>
    </w:p>
    <w:p>
      <w:r>
        <w:t>"( $ "!. !("( ! ;!( $ 5*016</w:t>
      </w:r>
    </w:p>
    <w:p>
      <w:r>
        <w:t>=" ("" $ $.!</w:t>
      </w:r>
    </w:p>
    <w:p>
      <w:r>
        <w:t>( ! ;!( "(?" $</w:t>
      </w:r>
    </w:p>
    <w:p>
      <w:r>
        <w:t>?!$ "%"(6</w:t>
      </w:r>
    </w:p>
    <w:p>
      <w:r>
        <w:t>&amp; '( ' ;" !';</w:t>
      </w:r>
    </w:p>
    <w:p>
      <w:r>
        <w:t>( , &gt;!&gt;! $ "!. !-</w:t>
      </w:r>
    </w:p>
    <w:p>
      <w:r>
        <w:t>? (!$ $;"."( != ! $</w:t>
      </w:r>
    </w:p>
    <w:p>
      <w:r>
        <w:t>$.! ';</w:t>
      </w:r>
    </w:p>
    <w:p>
      <w:r>
        <w:t>!("( $ ("" $( != !(!!" ' " ! $ ! $ "(" !( ("( ("" ;"!$" $; "!"" "$( !!6</w:t>
      </w:r>
    </w:p>
    <w:p>
      <w:r>
        <w:t>5**1</w:t>
      </w:r>
    </w:p>
    <w:p>
      <w:r>
        <w:t>("( &gt; "( , 4$( !</w:t>
      </w:r>
    </w:p>
    <w:p>
      <w:r>
        <w:t>("" $( != !(!!"6</w:t>
      </w:r>
    </w:p>
    <w:p>
      <w:r>
        <w:t>36 "(</w:t>
      </w:r>
    </w:p>
    <w:p>
      <w:r>
        <w:t>"! 8888888888 ($4 $ ;</w:t>
      </w:r>
    </w:p>
    <w:p>
      <w:r>
        <w:t>! ( $;$""!</w:t>
      </w:r>
    </w:p>
    <w:p>
      <w:r>
        <w:t>.$"( $ J2G $ 5**5 K 5**16 J6 ! $( $ 53</w:t>
      </w:r>
    </w:p>
    <w:p>
      <w:r>
        <w:t>" 11 A" 1225 ;!(</w:t>
      </w:r>
    </w:p>
    <w:p>
      <w:r>
        <w:t>("(</w:t>
      </w:r>
    </w:p>
    <w:p>
      <w:r>
        <w:t>%((= $; $4!" $;.$"( , "! $ 5! =(.!! 5**+6</w:t>
      </w:r>
    </w:p>
    <w:p>
      <w:r>
        <w:rPr>
          <w:b/>
        </w:rPr>
        <w:t>E. 06</w:t>
      </w:r>
    </w:p>
    <w:p>
      <w:r>
        <w:t>5* "%! 122: ;!(</w:t>
      </w:r>
    </w:p>
    <w:p>
      <w:r>
        <w:t>=" ("" $; ??!." $</w:t>
      </w:r>
    </w:p>
    <w:p>
      <w:r>
        <w:t>("" $ "( " $$( ;"! $; !" "-! $;.$"(6</w:t>
      </w:r>
    </w:p>
    <w:p>
      <w:r>
        <w:t>-? .! %</w:t>
      </w:r>
    </w:p>
    <w:p>
      <w:r>
        <w:t>(!" $ $ B?! L)" ! ;"! " (!?" $</w:t>
      </w:r>
    </w:p>
    <w:p>
      <w:r>
        <w:t>%!C " $"</w:t>
      </w:r>
    </w:p>
    <w:p>
      <w:r>
        <w:t>.?! $;! " $(@,</w:t>
      </w:r>
    </w:p>
    <w:p>
      <w:r>
        <w:t>$ !</w:t>
      </w:r>
    </w:p>
    <w:p>
      <w:r>
        <w:t>!%- $ .!"-%!6</w:t>
      </w:r>
    </w:p>
    <w:p>
      <w:r>
        <w:t>/**0/1223 4 :/* 4 +6 ."( ,</w:t>
      </w:r>
    </w:p>
    <w:p>
      <w:r>
        <w:t>$("!!</w:t>
      </w:r>
    </w:p>
    <w:p>
      <w:r>
        <w:t>"! 8888888888 $ #!. ($ !(?</w:t>
      </w:r>
    </w:p>
    <w:p>
      <w:r>
        <w:t>B#7C =! ' ;!(</w:t>
      </w:r>
    </w:p>
    <w:p>
      <w:r>
        <w:t>("( (!(</w:t>
      </w:r>
    </w:p>
    <w:p>
      <w:r>
        <w:t>1 $(%! 1221 $; L)" ). 34J " ';</w:t>
      </w:r>
    </w:p>
    <w:p>
      <w:r>
        <w:t>("( (?" !($( , $.! &gt;(" !" ! %(!!</w:t>
      </w:r>
    </w:p>
    <w:p>
      <w:r>
        <w:t>("!"6</w:t>
      </w:r>
    </w:p>
    <w:p>
      <w:r>
        <w:t>($ ? $" '</w:t>
      </w:r>
    </w:p>
    <w:p>
      <w:r>
        <w:t>" (!"! " ("( !"</w:t>
      </w:r>
    </w:p>
    <w:p>
      <w:r>
        <w:t>'</w:t>
      </w:r>
    </w:p>
    <w:p>
      <w:r>
        <w:t>"" =" (". ,</w:t>
      </w:r>
    </w:p>
    <w:p>
      <w:r>
        <w:t>" !%- $ $ "</w:t>
      </w:r>
    </w:p>
    <w:p>
      <w:r>
        <w:t>"!.&amp; !$</w:t>
      </w:r>
    </w:p>
    <w:p>
      <w:r>
        <w:t>!" $ &gt;!? " (.""</w:t>
      </w:r>
    </w:p>
    <w:p>
      <w:r>
        <w:t>"!.</w:t>
      </w:r>
    </w:p>
    <w:p>
      <w:r>
        <w:t>" $ !"4, =&amp; ' $</w:t>
      </w:r>
    </w:p>
    <w:p>
      <w:r>
        <w:t>"!. $ %! ' "</w:t>
      </w:r>
    </w:p>
    <w:p>
      <w:r>
        <w:t>$ "" !(</w:t>
      </w:r>
    </w:p>
    <w:p>
      <w:r>
        <w:t>"( $ "!. !" &gt;?( B=6 . $ : .%! 122:C6</w:t>
      </w:r>
    </w:p>
    <w:p>
      <w:r>
        <w:t>96</w:t>
      </w:r>
    </w:p>
    <w:p>
      <w:r>
        <w:t>! !" $ 1 =(.!! 1223</w:t>
      </w:r>
    </w:p>
    <w:p>
      <w:r>
        <w:t>"! 8888888888 (" D7E</w:t>
      </w:r>
    </w:p>
    <w:p>
      <w:r>
        <w:t>!&gt;"? ($ "!""</w:t>
      </w:r>
    </w:p>
    <w:p>
      <w:r>
        <w:t>(</w:t>
      </w:r>
    </w:p>
    <w:p>
      <w:r>
        <w:t>$?" ." M =%!)? " ("" $( != $ 1221 %("( !%$ "" !- (!" $; L)" ). %!</w:t>
      </w:r>
    </w:p>
    <w:p>
      <w:r>
        <w:t>12216</w:t>
      </w:r>
    </w:p>
    <w:p>
      <w:r>
        <w:t>! !" &amp; !"</w:t>
      </w:r>
    </w:p>
    <w:p>
      <w:r>
        <w:t>!"-!"</w:t>
      </w:r>
    </w:p>
    <w:p>
      <w:r>
        <w:t>!(!" !=</w:t>
      </w:r>
    </w:p>
    <w:p>
      <w:r>
        <w:t>$-! '</w:t>
      </w:r>
    </w:p>
    <w:p>
      <w:r>
        <w:t>"" " % , 522G $ ;"."( &amp;!( @'; " ' ;</w:t>
      </w:r>
    </w:p>
    <w:p>
      <w:r>
        <w:t>" &amp;?! $; '; &amp;!</w:t>
      </w:r>
    </w:p>
    <w:p>
      <w:r>
        <w:t>"! "."(6</w:t>
      </w:r>
    </w:p>
    <w:p>
      <w:r>
        <w:t>#</w:t>
      </w:r>
    </w:p>
    <w:p>
      <w:r>
        <w:t>($ )" !($( , ; (!"</w:t>
      </w:r>
    </w:p>
    <w:p>
      <w:r>
        <w:t>"! 8888888888 $</w:t>
      </w:r>
    </w:p>
    <w:p>
      <w:r>
        <w:t>' $ !&gt;!!? $ E&lt; "&amp; .!"! $ -. 4 E ;(." " =.!% !</w:t>
      </w:r>
    </w:p>
    <w:p>
      <w:r>
        <w:t>$ %"? $!" . $ !" "" $ $! $</w:t>
      </w:r>
    </w:p>
    <w:p>
      <w:r>
        <w:t>@% $!"6 ! "! $ $! %! % $ !"-! != (' != "( !." !"" ,</w:t>
      </w:r>
    </w:p>
    <w:p>
      <w:r>
        <w:t>!&gt; %"" B=6 ! !" $ 50 @.! 122:C6</w:t>
      </w:r>
    </w:p>
    <w:p>
      <w:r>
        <w:t>;!(</w:t>
      </w:r>
    </w:p>
    <w:p>
      <w:r>
        <w:t>(@!( $</w:t>
      </w:r>
    </w:p>
    <w:p>
      <w:r>
        <w:t>!. $;?" "&gt;(! "' ! $ &gt;!' &amp; E $ 5!</w:t>
      </w:r>
    </w:p>
    <w:p>
      <w:r>
        <w:t>51 $(%! 122:6</w:t>
      </w:r>
    </w:p>
    <w:p>
      <w:r>
        <w:t>$?" ! &amp; "</w:t>
      </w:r>
    </w:p>
    <w:p>
      <w:r>
        <w:t>%("( '( $; &gt;) !" !"(! "!"(</w:t>
      </w:r>
    </w:p>
    <w:p>
      <w:r>
        <w:t>$) $( "!"( "</w:t>
      </w:r>
    </w:p>
    <w:p>
      <w:r>
        <w:t>?!"&gt;! %"(! N</w:t>
      </w:r>
    </w:p>
    <w:p>
      <w:r>
        <w:t>$?" $!</w:t>
      </w:r>
    </w:p>
    <w:p>
      <w:r>
        <w:t>=" $ . ! !"! (!!</w:t>
      </w:r>
    </w:p>
    <w:p>
      <w:r>
        <w:t>("" $( != "!"(</w:t>
      </w:r>
    </w:p>
    <w:p>
      <w:r>
        <w:t>!</w:t>
      </w:r>
    </w:p>
    <w:p>
      <w:r>
        <w:t>) '</w:t>
      </w:r>
    </w:p>
    <w:p>
      <w:r>
        <w:t>"%? "=</w:t>
      </w:r>
    </w:p>
    <w:p>
      <w:r>
        <w:t>"" "4!(" $; L)" ). %!</w:t>
      </w:r>
    </w:p>
    <w:p>
      <w:r>
        <w:t>!)" $;!? $("!( "</w:t>
      </w:r>
    </w:p>
    <w:p>
      <w:r>
        <w:t>$!-" ((." $</w:t>
      </w:r>
    </w:p>
    <w:p>
      <w:r>
        <w:t>B=6 ! !" $</w:t>
      </w:r>
    </w:p>
    <w:p>
      <w:r>
        <w:rPr>
          <w:b/>
        </w:rPr>
        <w:t>E. 9</w:t>
      </w:r>
    </w:p>
    <w:p>
      <w:r>
        <w:t>@.! 1223C6 *6 ! $( $ 59 .%! 122: ;</w:t>
      </w:r>
    </w:p>
    <w:p>
      <w:r>
        <w:t>=!( ;!( '</w:t>
      </w:r>
    </w:p>
    <w:p>
      <w:r>
        <w:t>$$ $;?"" $</w:t>
      </w:r>
    </w:p>
    <w:p>
      <w:r>
        <w:t>!" $;.$"( ("" !@"(</w:t>
      </w:r>
    </w:p>
    <w:p>
      <w:r>
        <w:t>"= '</w:t>
      </w:r>
    </w:p>
    <w:p>
      <w:r>
        <w:t>#7</w:t>
      </w:r>
    </w:p>
    <w:p>
      <w:r>
        <w:t>"" =" (". ,</w:t>
      </w:r>
    </w:p>
    <w:p>
      <w:r>
        <w:t>!%- $ $</w:t>
      </w:r>
    </w:p>
    <w:p>
      <w:r>
        <w:t>$="</w:t>
      </w:r>
    </w:p>
    <w:p>
      <w:r>
        <w:t>!</w:t>
      </w:r>
    </w:p>
    <w:p>
      <w:r>
        <w:t>"( !($ $ "!. $</w:t>
      </w:r>
    </w:p>
    <w:p>
      <w:r>
        <w:t>"."( &gt;%" B"."( $ %!C6 526 ;!(</w:t>
      </w:r>
    </w:p>
    <w:p>
      <w:r>
        <w:t>=!( "</w:t>
      </w:r>
    </w:p>
    <w:p>
      <w:r>
        <w:rPr>
          <w:b/>
        </w:rPr>
        <w:t>E. 13</w:t>
      </w:r>
    </w:p>
    <w:p>
      <w:r>
        <w:t>.%! 122: , $" $(6</w:t>
      </w:r>
    </w:p>
    <w:p>
      <w:r>
        <w:t>! ' $</w:t>
      </w:r>
    </w:p>
    <w:p>
      <w:r>
        <w:t>(!"</w:t>
      </w:r>
    </w:p>
    <w:p>
      <w:r>
        <w:t>: $(%! 1221</w:t>
      </w:r>
    </w:p>
    <w:p>
      <w:r>
        <w:t>==! $ $</w:t>
      </w:r>
    </w:p>
    <w:p>
      <w:r>
        <w:t>%</w:t>
      </w:r>
    </w:p>
    <w:p>
      <w:r>
        <w:t>' $%" " '</w:t>
      </w:r>
    </w:p>
    <w:p>
      <w:r>
        <w:t>"."( " $</w:t>
      </w:r>
    </w:p>
    <w:p>
      <w:r>
        <w:t>=" !($"</w:t>
      </w:r>
    </w:p>
    <w:p>
      <w:r>
        <w:t>"!" 6</w:t>
      </w:r>
    </w:p>
    <w:p>
      <w:r>
        <w:t>/**0/1223 4 3/* 4 556 ! $( ! " $ J</w:t>
      </w:r>
    </w:p>
    <w:p>
      <w:r>
        <w:t>1223 ;</w:t>
      </w:r>
    </w:p>
    <w:p>
      <w:r>
        <w:t>=!(</w:t>
      </w:r>
    </w:p>
    <w:p>
      <w:r>
        <w:t>$( $ 59 .%! 122:6 516 ;!(</w:t>
      </w:r>
    </w:p>
    <w:p>
      <w:r>
        <w:t>"!@"( !!</w:t>
      </w:r>
    </w:p>
    <w:p>
      <w:r>
        <w:t>52</w:t>
      </w:r>
    </w:p>
    <w:p>
      <w:r>
        <w:t>1223 "! $" $(6</w:t>
      </w:r>
    </w:p>
    <w:p>
      <w:r>
        <w:t>$$ , O"!</w:t>
      </w:r>
    </w:p>
    <w:p>
      <w:r>
        <w:t>,</w:t>
      </w:r>
    </w:p>
    <w:p>
      <w:r>
        <w:t>&amp; !" ($6</w:t>
      </w:r>
    </w:p>
    <w:p>
      <w:r>
        <w:t>5:6</w:t>
      </w:r>
    </w:p>
    <w:p>
      <w:r>
        <w:t>!(. $ 52 @ 1223 ; "</w:t>
      </w:r>
    </w:p>
    <w:p>
      <w:r>
        <w:t>!@" $ !!6</w:t>
      </w:r>
    </w:p>
    <w:p>
      <w:r>
        <w:t>536</w:t>
      </w:r>
    </w:p>
    <w:p>
      <w:r>
        <w:t>51 @" 1223 ; ## #</w:t>
      </w:r>
    </w:p>
    <w:p>
      <w:r>
        <w:t>" !</w:t>
      </w:r>
    </w:p>
    <w:p>
      <w:r>
        <w:t>" $</w:t>
      </w:r>
    </w:p>
    <w:p>
      <w:r>
        <w:t>!!"</w:t>
      </w:r>
    </w:p>
    <w:p>
      <w:r>
        <w:t>!$"</w:t>
      </w:r>
    </w:p>
    <w:p>
      <w:r>
        <w:t>! !" ("% !</w:t>
      </w:r>
    </w:p>
    <w:p>
      <w:r>
        <w:t>!=!</w:t>
      </w:r>
    </w:p>
    <w:p>
      <w:r>
        <w:t>$ #!. $;?" ! $ &gt;!' $ E $ 9 @.! 1223</w:t>
      </w:r>
    </w:p>
    <w:p>
      <w:r>
        <w:t>$ "! 8888888888 (" D7E</w:t>
      </w:r>
    </w:p>
    <w:p>
      <w:r>
        <w:t>!&gt;"? $ 1 .! 1223 "</w:t>
      </w:r>
    </w:p>
    <w:p>
      <w:r>
        <w:t>$ "! D 8888888888$ "! $;?! . $!" $ 53 .! 12236</w:t>
      </w:r>
    </w:p>
    <w:p>
      <w:r>
        <w:t>5J6</w:t>
      </w:r>
    </w:p>
    <w:p>
      <w:r>
        <w:t>"! 8888888888 !</w:t>
      </w:r>
    </w:p>
    <w:p>
      <w:r>
        <w:t>#7 (</w:t>
      </w:r>
    </w:p>
    <w:p>
      <w:r>
        <w:t>! ( '; ;("" $(@, !(</w:t>
      </w:r>
    </w:p>
    <w:p>
      <w:r>
        <w:t>@" $ ! !" $ E $ 9 @.! 1223 '</w:t>
      </w:r>
    </w:p>
    <w:p>
      <w:r>
        <w:t>"$4 ) "&gt; $ ) =! ( ,</w:t>
      </w:r>
    </w:p>
    <w:p>
      <w:r>
        <w:t>!&gt;!? $(! "( !</w:t>
      </w:r>
    </w:p>
    <w:p>
      <w:r>
        <w:t>"! 8888888888 ""</w:t>
      </w:r>
    </w:p>
    <w:p>
      <w:r>
        <w:t>"!% ?! "% $;(!" ! $ ! ($</w:t>
      </w:r>
    </w:p>
    <w:p>
      <w:r>
        <w:t>"</w:t>
      </w:r>
    </w:p>
    <w:p>
      <w:r>
        <w:t>$; ??!." $</w:t>
      </w:r>
    </w:p>
    <w:p>
      <w:r>
        <w:t>"" !(&amp;"" '</w:t>
      </w:r>
    </w:p>
    <w:p>
      <w:r>
        <w:t>? $;!"&gt;! %! "</w:t>
      </w:r>
    </w:p>
    <w:p>
      <w:r>
        <w:t>"" !- " 34J " %" $; L)" ). &amp;'</w:t>
      </w:r>
    </w:p>
    <w:p>
      <w:r>
        <w:t>"! D 8888888888=" !(=(! ("" $(@,</w:t>
      </w:r>
    </w:p>
    <w:p>
      <w:r>
        <w:t>"</w:t>
      </w:r>
    </w:p>
    <w:p>
      <w:r>
        <w:t>@"=" $- !</w:t>
      </w:r>
    </w:p>
    <w:p>
      <w:r>
        <w:t>!( !(" $</w:t>
      </w:r>
    </w:p>
    <w:p>
      <w:r>
        <w:t>$( $ ; B=6 . $ J A" 1223C6</w:t>
      </w:r>
    </w:p>
    <w:p>
      <w:r>
        <w:t>506 " .</w:t>
      </w:r>
    </w:p>
    <w:p>
      <w:r>
        <w:t>("( '( , ; ## # ' ;)"</w:t>
      </w:r>
    </w:p>
    <w:p>
      <w:r>
        <w:t>. ! !" ($ , .!!</w:t>
      </w:r>
    </w:p>
    <w:p>
      <w:r>
        <w:t>$! ; " !</w:t>
      </w:r>
    </w:p>
    <w:p>
      <w:r>
        <w:t>@?" $ !% $ ( B=6 !!! $ * .%! 1223C6 5+6 #! '</w:t>
      </w:r>
    </w:p>
    <w:p>
      <w:r>
        <w:t>("( ?!$( , @?!6</w:t>
      </w:r>
    </w:p>
    <w:p>
      <w:r>
        <w:t>) 56</w:t>
      </w:r>
    </w:p>
    <w:p>
      <w:r>
        <w:t>?. ! ;!?" @$! BC</w:t>
      </w:r>
    </w:p>
    <w:p>
      <w:r>
        <w:t>("( $=( "</w:t>
      </w:r>
    </w:p>
    <w:p>
      <w:r>
        <w:t>""( $-</w:t>
      </w:r>
    </w:p>
    <w:p>
      <w:r>
        <w:t>5! A" 122:</w:t>
      </w:r>
    </w:p>
    <w:p>
      <w:r>
        <w:t>!% " $ !</w:t>
      </w:r>
    </w:p>
    <w:p>
      <w:r>
        <w:t>( $ J @? $"</w:t>
      </w:r>
    </w:p>
    <w:p>
      <w:r>
        <w:t>!($" "</w:t>
      </w:r>
    </w:p>
    <w:p>
      <w:r>
        <w:t>.4 !($" J (" " 50 @? ! B!"6 5 "6 ! " J0</w:t>
      </w:r>
    </w:p>
    <w:p>
      <w:r>
        <w:t>C6</w:t>
      </w:r>
    </w:p>
    <w:p>
      <w:r>
        <w:t>#" , ;" $ ;(" $ 50 @? ! !</w:t>
      </w:r>
    </w:p>
    <w:p>
      <w:r>
        <w:t>!% =($(!</w:t>
      </w:r>
    </w:p>
    <w:p>
      <w:r>
        <w:t>1+ @.! 1223 B D 5:2</w:t>
      </w:r>
    </w:p>
    <w:p>
      <w:r>
        <w:t>520C</w:t>
      </w:r>
    </w:p>
    <w:p>
      <w:r>
        <w:t>!$</w:t>
      </w:r>
    </w:p>
    <w:p>
      <w:r>
        <w:t>?.</w:t>
      </w:r>
    </w:p>
    <w:p>
      <w:r>
        <w:t>$ "(</w:t>
      </w:r>
    </w:p>
    <w:p>
      <w:r>
        <w:t>5: =(.!!</w:t>
      </w:r>
    </w:p>
    <w:p>
      <w:r>
        <w:t>$ " "!"! !?" !"""</w:t>
      </w:r>
    </w:p>
    <w:p>
      <w:r>
        <w:t>!% " $ !</w:t>
      </w:r>
    </w:p>
    <w:p>
      <w:r>
        <w:t>$ (?!</w:t>
      </w:r>
    </w:p>
    <w:p>
      <w:r>
        <w:t>! , "! @? ""!</w:t>
      </w:r>
    </w:p>
    <w:p>
      <w:r>
        <w:t>$ ;""" $ ;(" $ .&amp; @? !6</w:t>
      </w:r>
    </w:p>
    <w:p>
      <w:r>
        <w:t>/**0/1223 4 J/* 4 =!(" , P!"6 J0</w:t>
      </w:r>
    </w:p>
    <w:p>
      <w:r>
        <w:t>6 5 "6</w:t>
      </w:r>
    </w:p>
    <w:p>
      <w:r>
        <w:t>&gt;6 1</w:t>
      </w:r>
    </w:p>
    <w:p>
      <w:r>
        <w:t>!% " $ !</w:t>
      </w:r>
    </w:p>
    <w:p>
      <w:r>
        <w:t>Q"</w:t>
      </w:r>
    </w:p>
    <w:p>
      <w:r>
        <w:t>" ' $ """ !(. , ;!" J0</w:t>
      </w:r>
    </w:p>
    <w:p>
      <w:r>
        <w:t>' " !". ,</w:t>
      </w:r>
    </w:p>
    <w:p>
      <w:r>
        <w:t>! ;!4.$"( $ 5* @ 5*J*6 # (" ! @?! $</w:t>
      </w:r>
    </w:p>
    <w:p>
      <w:r>
        <w:t>$; - "</w:t>
      </w:r>
    </w:p>
    <w:p>
      <w:r>
        <w:t>("%6</w:t>
      </w:r>
    </w:p>
    <w:p>
      <w:r>
        <w:rPr>
          <w:b/>
        </w:rPr>
        <w:t>E. 16</w:t>
      </w:r>
    </w:p>
    <w:p>
      <w:r>
        <w:t>=($(! !</w:t>
      </w:r>
    </w:p>
    <w:p>
      <w:r>
        <w:t>!" ?((! $ $!" $ !</w:t>
      </w:r>
    </w:p>
    <w:p>
      <w:r>
        <w:t>$ 0 "%! 1222 B C " "!(</w:t>
      </w:r>
    </w:p>
    <w:p>
      <w:r>
        <w:t>.?!</w:t>
      </w:r>
    </w:p>
    <w:p>
      <w:r>
        <w:t>5! @.! 122: "!Q"</w:t>
      </w:r>
    </w:p>
    <w:p>
      <w:r>
        <w:t>$=" $ %! $ " (? $</w:t>
      </w:r>
    </w:p>
    <w:p>
      <w:r>
        <w:t>$ $ ! 6 #!</w:t>
      </w:r>
    </w:p>
    <w:p>
      <w:r>
        <w:t>"(!</w:t>
      </w:r>
    </w:p>
    <w:p>
      <w:r>
        <w:t>" $ .! ' $!" P ' $" O"! "!&gt;( ,</w:t>
      </w:r>
    </w:p>
    <w:p>
      <w:r>
        <w:t>-! $ !</w:t>
      </w:r>
    </w:p>
    <w:p>
      <w:r>
        <w:t>'</w:t>
      </w:r>
    </w:p>
    <w:p>
      <w:r>
        <w:t>!-? % "</w:t>
      </w:r>
    </w:p>
    <w:p>
      <w:r>
        <w:t>.?!</w:t>
      </w:r>
    </w:p>
    <w:p>
      <w:r>
        <w:t>" R</w:t>
      </w:r>
    </w:p>
    <w:p>
      <w:r>
        <w:t>=" @!$'" $("!"</w:t>
      </w:r>
    </w:p>
    <w:p>
      <w:r>
        <w:t>" !$" B D 51+ 10+ $6 5 510</w:t>
      </w:r>
    </w:p>
    <w:p>
      <w:r>
        <w:t>5:0 $6 3% "</w:t>
      </w:r>
    </w:p>
    <w:p>
      <w:r>
        <w:t>!(=(!C6</w:t>
      </w:r>
    </w:p>
    <w:p>
      <w:r>
        <w:t>!.&gt;</w:t>
      </w:r>
    </w:p>
    <w:p>
      <w:r>
        <w:t>' !</w:t>
      </w:r>
    </w:p>
    <w:p>
      <w:r>
        <w:t>!($! " , $(=" $ !-? "!"! "!!</w:t>
      </w:r>
    </w:p>
    <w:p>
      <w:r>
        <w:t>. $!" P '</w:t>
      </w:r>
    </w:p>
    <w:p>
      <w:r>
        <w:t>!(!. $-</w:t>
      </w:r>
    </w:p>
    <w:p>
      <w:r>
        <w:t>@! $</w:t>
      </w:r>
    </w:p>
    <w:p>
      <w:r>
        <w:t>"!(</w:t>
      </w:r>
    </w:p>
    <w:p>
      <w:r>
        <w:t>.?! B D 55+</w:t>
      </w:r>
    </w:p>
    <w:p>
      <w:r>
        <w:t>*: $6 0% 551</w:t>
      </w:r>
    </w:p>
    <w:p>
      <w:r>
        <w:t>:02 $6 3N 7 5**9 S :+ 6 :50 $6 :%C6 P" !'</w:t>
      </w:r>
    </w:p>
    <w:p>
      <w:r>
        <w:t>!($! "!$" !-</w:t>
      </w:r>
    </w:p>
    <w:p>
      <w:r>
        <w:t>5! @.! 122: $."</w:t>
      </w:r>
    </w:p>
    <w:p>
      <w:r>
        <w:t>"!% " (""</w:t>
      </w:r>
    </w:p>
    <w:p>
      <w:r>
        <w:t>"-! $P!</w:t>
      </w:r>
    </w:p>
    <w:p>
      <w:r>
        <w:t>" !(? !</w:t>
      </w:r>
    </w:p>
    <w:p>
      <w:r>
        <w:t>. !-? $ !($! " $</w:t>
      </w:r>
    </w:p>
    <w:p>
      <w:r>
        <w:t>" !</w:t>
      </w:r>
    </w:p>
    <w:p>
      <w:r>
        <w:t>$ " $ !($! " $</w:t>
      </w:r>
    </w:p>
    <w:p>
      <w:r>
        <w:t>$==(!"</w:t>
      </w:r>
    </w:p>
    <w:p>
      <w:r>
        <w:t>( $=( !</w:t>
      </w:r>
    </w:p>
    <w:p>
      <w:r>
        <w:t>6</w:t>
      </w:r>
    </w:p>
    <w:p>
      <w:r>
        <w:t>"!</w:t>
      </w:r>
    </w:p>
    <w:p>
      <w:r>
        <w:t>!% $ ( "" '</w:t>
      </w:r>
    </w:p>
    <w:p>
      <w:r>
        <w:t>!! "!@"( $</w:t>
      </w:r>
    </w:p>
    <w:p>
      <w:r>
        <w:t>=! " $( (?&amp; " !.% ,</w:t>
      </w:r>
    </w:p>
    <w:p>
      <w:r>
        <w:t>=! =!(" , ;!"6 02 6 :6</w:t>
      </w:r>
    </w:p>
    <w:p>
      <w:r>
        <w:t>; - ;!(</w:t>
      </w:r>
    </w:p>
    <w:p>
      <w:r>
        <w:t>("(</w:t>
      </w:r>
    </w:p>
    <w:p>
      <w:r>
        <w:t>%((= $; $4!" $;.$"( , "! $ 5! =(.!! 5**+6</w:t>
      </w:r>
    </w:p>
    <w:p>
      <w:r>
        <w:t>-? .! %</w:t>
      </w:r>
    </w:p>
    <w:p>
      <w:r>
        <w:t>??!." $</w:t>
      </w:r>
    </w:p>
    <w:p>
      <w:r>
        <w:t>("" $ "( $ 1221 " " ;"! $; !" "-!6</w:t>
      </w:r>
    </w:p>
    <w:p>
      <w:r>
        <w:t>;!"6 3</w:t>
      </w:r>
    </w:p>
    <w:p>
      <w:r>
        <w:t>$(=" ;.$"(</w:t>
      </w:r>
    </w:p>
    <w:p>
      <w:r>
        <w:t>(""</w:t>
      </w:r>
    </w:p>
    <w:p>
      <w:r>
        <w:t>$" $</w:t>
      </w:r>
    </w:p>
    <w:p>
      <w:r>
        <w:t>"( $ ? !(( !"</w:t>
      </w:r>
    </w:p>
    <w:p>
      <w:r>
        <w:t>$ ? $!( ' !(" $; """ ,</w:t>
      </w:r>
    </w:p>
    <w:p>
      <w:r>
        <w:t>"( &gt;)'</w:t>
      </w:r>
    </w:p>
    <w:p>
      <w:r>
        <w:t>" !." $; =!"( ?(" $; $</w:t>
      </w:r>
    </w:p>
    <w:p>
      <w:r>
        <w:t>$; $"6 &amp; "! $ ;!"6</w:t>
      </w:r>
    </w:p>
    <w:p>
      <w:r>
        <w:rPr>
          <w:b/>
        </w:rPr>
        <w:t>E. 19</w:t>
      </w:r>
    </w:p>
    <w:p>
      <w:r>
        <w:t>6 5</w:t>
      </w:r>
    </w:p>
    <w:p>
      <w:r>
        <w:t>;!(</w:t>
      </w:r>
    </w:p>
    <w:p>
      <w:r>
        <w:t>$!" ,</w:t>
      </w:r>
    </w:p>
    <w:p>
      <w:r>
        <w:t>!" "-! ; " .$ , 00 1/:G</w:t>
      </w:r>
    </w:p>
    <w:p>
      <w:r>
        <w:t>,</w:t>
      </w:r>
    </w:p>
    <w:p>
      <w:r>
        <w:t>$4!" ; " .$ , J2G</w:t>
      </w:r>
    </w:p>
    <w:p>
      <w:r>
        <w:t>,</w:t>
      </w:r>
    </w:p>
    <w:p>
      <w:r>
        <w:t>'!" $ !" ; " .$ , 32G</w:t>
      </w:r>
    </w:p>
    <w:p>
      <w:r>
        <w:t>6 #</w:t>
      </w:r>
    </w:p>
    <w:p>
      <w:r>
        <w:t>@! !$ $ !% =($(! $ ! B4 !- D C ;%@" $ ;! ;"</w:t>
      </w:r>
    </w:p>
    <w:p>
      <w:r>
        <w:t>;""" ,</w:t>
      </w:r>
    </w:p>
    <w:p>
      <w:r>
        <w:t>"(</w:t>
      </w:r>
    </w:p>
    <w:p>
      <w:r>
        <w:t>" "&lt;"</w:t>
      </w:r>
    </w:p>
    <w:p>
      <w:r>
        <w:t>(' (' '</w:t>
      </w:r>
    </w:p>
    <w:p>
      <w:r>
        <w:t>$(" " ; "( $ !(!</w:t>
      </w:r>
    </w:p>
    <w:p>
      <w:r>
        <w:t>? !</w:t>
      </w:r>
    </w:p>
    <w:p>
      <w:r>
        <w:t>"!. &amp;?% B $; !</w:t>
      </w:r>
    </w:p>
    <w:p>
      <w:r>
        <w:t>"!.&amp; &gt;%" !</w:t>
      </w:r>
    </w:p>
    <w:p>
      <w:r>
        <w:t>"=C6</w:t>
      </w:r>
    </w:p>
    <w:p>
      <w:r>
        <w:t>" $;.$"( "</w:t>
      </w:r>
    </w:p>
    <w:p>
      <w:r>
        <w:t>" @!$' %( ! $ ((" "" (' '</w:t>
      </w:r>
    </w:p>
    <w:p>
      <w:r>
        <w:t>=$</w:t>
      </w:r>
    </w:p>
    <w:p>
      <w:r>
        <w:t>=!(" .</w:t>
      </w:r>
    </w:p>
    <w:p>
      <w:r>
        <w:t>"&amp; $ ; "( =" " '</w:t>
      </w:r>
    </w:p>
    <w:p>
      <w:r>
        <w:t>$("!</w:t>
      </w:r>
    </w:p>
    <w:p>
      <w:r>
        <w:t>($ N</w:t>
      </w:r>
    </w:p>
    <w:p>
      <w:r>
        <w:t>"</w:t>
      </w:r>
    </w:p>
    <w:p>
      <w:r>
        <w:t>(' (' $ ; "( =" '; !" $;(.! B D 52J</w:t>
      </w:r>
    </w:p>
    <w:p>
      <w:r>
        <w:t>12+ N 520</w:t>
      </w:r>
    </w:p>
    <w:p>
      <w:r>
        <w:t>99 N 552</w:t>
      </w:r>
    </w:p>
    <w:p>
      <w:r>
        <w:t>1+J N</w:t>
      </w:r>
    </w:p>
    <w:p>
      <w:r>
        <w:t>5*95 6 513C6</w:t>
      </w:r>
    </w:p>
    <w:p>
      <w:r>
        <w:t>/**0/1223 4 0/* 4 36</w:t>
      </w:r>
    </w:p>
    <w:p>
      <w:r>
        <w:t>.!" $ ;!"6 35</w:t>
      </w:r>
    </w:p>
    <w:p>
      <w:r>
        <w:t>!"</w:t>
      </w:r>
    </w:p>
    <w:p>
      <w:r>
        <w:t>! $." O"! ! ;.! ?"( !($"</w:t>
      </w:r>
    </w:p>
    <w:p>
      <w:r>
        <w:t>!(</w:t>
      </w:r>
    </w:p>
    <w:p>
      <w:r>
        <w:t>$?!( $;.$"(</w:t>
      </w:r>
    </w:p>
    <w:p>
      <w:r>
        <w:t>$= $ -! , =!</w:t>
      </w:r>
    </w:p>
    <w:p>
      <w:r>
        <w:t>$!" ,</w:t>
      </w:r>
    </w:p>
    <w:p>
      <w:r>
        <w:t>!""6 " &gt;?" !"" $ !" ! ! , =!</w:t>
      </w:r>
    </w:p>
    <w:p>
      <w:r>
        <w:t>$?!( $;.$"( " $</w:t>
      </w:r>
    </w:p>
    <w:p>
      <w:r>
        <w:t>$!" ,</w:t>
      </w:r>
    </w:p>
    <w:p>
      <w:r>
        <w:t>!" " ".!</w:t>
      </w:r>
    </w:p>
    <w:p>
      <w:r>
        <w:t>!(.6 ! @?!</w:t>
      </w:r>
    </w:p>
    <w:p>
      <w:r>
        <w:t>" &gt;?" ;" !$"</w:t>
      </w:r>
    </w:p>
    <w:p>
      <w:r>
        <w:t>=" !!</w:t>
      </w:r>
    </w:p>
    <w:p>
      <w:r>
        <w:t>=" " ';</w:t>
      </w:r>
    </w:p>
    <w:p>
      <w:r>
        <w:t>!(""</w:t>
      </w:r>
    </w:p>
    <w:p>
      <w:r>
        <w:t>" $</w:t>
      </w:r>
    </w:p>
    <w:p>
      <w:r>
        <w:t>$( $ !" " .</w:t>
      </w:r>
    </w:p>
    <w:p>
      <w:r>
        <w:t>!" !(?" , ;( ' $</w:t>
      </w:r>
    </w:p>
    <w:p>
      <w:r>
        <w:t>$( "? B D 51J</w:t>
      </w:r>
    </w:p>
    <w:p>
      <w:r>
        <w:t>:0*C6</w:t>
      </w:r>
    </w:p>
    <w:p>
      <w:r>
        <w:t>!(.</w:t>
      </w:r>
    </w:p>
    <w:p>
      <w:r>
        <w:t>$;==</w:t>
      </w:r>
    </w:p>
    <w:p>
      <w:r>
        <w:t>! $$ B!"6 9+ 6 5 $ !-?" $ ;!4.$"( 4 C6</w:t>
      </w:r>
    </w:p>
    <w:p>
      <w:r>
        <w:t>#</w:t>
      </w:r>
    </w:p>
    <w:p>
      <w:r>
        <w:t>$" !(. , ;!"6 35</w:t>
      </w:r>
    </w:p>
    <w:p>
      <w:r>
        <w:t>=" $(="</w:t>
      </w:r>
    </w:p>
    <w:p>
      <w:r>
        <w:t>$( $ !" " O"! $=( $; !-</w:t>
      </w:r>
    </w:p>
    <w:p>
      <w:r>
        <w:t>!-? % ,</w:t>
      </w:r>
    </w:p>
    <w:p>
      <w:r>
        <w:t>!$(!" $ $( $"!". (</w:t>
      </w:r>
    </w:p>
    <w:p>
      <w:r>
        <w:t>=!6 =!(" ,</w:t>
      </w:r>
    </w:p>
    <w:p>
      <w:r>
        <w:t>!-? ;$"!" "</w:t>
      </w:r>
    </w:p>
    <w:p>
      <w:r>
        <w:t>"" " !.! $;== !</w:t>
      </w:r>
    </w:p>
    <w:p>
      <w:r>
        <w:t>$( (</w:t>
      </w:r>
    </w:p>
    <w:p>
      <w:r>
        <w:t>=! $ &gt; @?( " ! '</w:t>
      </w:r>
    </w:p>
    <w:p>
      <w:r>
        <w:t>"!"( @$!</w:t>
      </w:r>
    </w:p>
    <w:p>
      <w:r>
        <w:t>;"</w:t>
      </w:r>
    </w:p>
    <w:p>
      <w:r>
        <w:t>!(</w:t>
      </w:r>
    </w:p>
    <w:p>
      <w:r>
        <w:t>;? "(! , $" '; "</w:t>
      </w:r>
    </w:p>
    <w:p>
      <w:r>
        <w:t>$" !!( " '</w:t>
      </w:r>
    </w:p>
    <w:p>
      <w:r>
        <w:t>!"=" !.O"</w:t>
      </w:r>
    </w:p>
    <w:p>
      <w:r>
        <w:t>!" "%6</w:t>
      </w:r>
    </w:p>
    <w:p>
      <w:r>
        <w:t>@? "</w:t>
      </w:r>
    </w:p>
    <w:p>
      <w:r>
        <w:t>(&gt;(" =!!</w:t>
      </w:r>
    </w:p>
    <w:p>
      <w:r>
        <w:t>$(</w:t>
      </w:r>
    </w:p>
    <w:p>
      <w:r>
        <w:t>$( $ !(. !$ , "!" !</w:t>
      </w:r>
    </w:p>
    <w:p>
      <w:r>
        <w:t>"= %""( '</w:t>
      </w:r>
    </w:p>
    <w:p>
      <w:r>
        <w:t>$( $ !" " (""</w:t>
      </w:r>
    </w:p>
    <w:p>
      <w:r>
        <w:t>$" !!( " '</w:t>
      </w:r>
    </w:p>
    <w:p>
      <w:r>
        <w:t>!"=" !.O"</w:t>
      </w:r>
    </w:p>
    <w:p>
      <w:r>
        <w:t>!" "%6</w:t>
      </w:r>
    </w:p>
    <w:p>
      <w:r>
        <w:t>J6 ! .! !</w:t>
      </w:r>
    </w:p>
    <w:p>
      <w:r>
        <w:t>$?!( $;.$"( ;$"!" B</w:t>
      </w:r>
    </w:p>
    <w:p>
      <w:r>
        <w:t>@? ; )</w:t>
      </w:r>
    </w:p>
    <w:p>
      <w:r>
        <w:t>!!C</w:t>
      </w:r>
    </w:p>
    <w:p>
      <w:r>
        <w:t>% $ $" '</w:t>
      </w:r>
    </w:p>
    <w:p>
      <w:r>
        <w:t>($ (.""</w:t>
      </w:r>
    </w:p>
    <w:p>
      <w:r>
        <w:t>$;"! (" $."</w:t>
      </w:r>
    </w:p>
    <w:p>
      <w:r>
        <w:t>=!!6</w:t>
      </w:r>
    </w:p>
    <w:p>
      <w:r>
        <w:t>"T&gt; $ ($ " , !"!</w:t>
      </w:r>
    </w:p>
    <w:p>
      <w:r>
        <w:t>@?" ! ;("" $ "( " , $'! $ ' ! " ! ' "."( ;!( " % $ "!.!6</w:t>
      </w:r>
    </w:p>
    <w:p>
      <w:r>
        <w:t>"!</w:t>
      </w:r>
    </w:p>
    <w:p>
      <w:r>
        <w:t>$( ($ """</w:t>
      </w:r>
    </w:p>
    <w:p>
      <w:r>
        <w:t>((" " ! $("!! ' "!.&amp;</w:t>
      </w:r>
    </w:p>
    <w:p>
      <w:r>
        <w:t>" ! !%" &amp;?! $ ;!( B D 51J</w:t>
      </w:r>
    </w:p>
    <w:p>
      <w:r>
        <w:t>105 $6 3N 55J</w:t>
      </w:r>
    </w:p>
    <w:p>
      <w:r>
        <w:t>5:3 $6 1N 553</w:t>
      </w:r>
    </w:p>
    <w:p>
      <w:r>
        <w:t>:53 $6 : N 52J</w:t>
      </w:r>
    </w:p>
    <w:p>
      <w:r>
        <w:t>5J9 $6 5C6</w:t>
      </w:r>
    </w:p>
    <w:p>
      <w:r>
        <w:t>' !</w:t>
      </w:r>
    </w:p>
    <w:p>
      <w:r>
        <w:t>.! !%" $; ! !" ($</w:t>
      </w:r>
    </w:p>
    <w:p>
      <w:r>
        <w:t>' " $("!" ;" '</w:t>
      </w:r>
    </w:p>
    <w:p>
      <w:r>
        <w:t>" "?&amp; !"" " =" ;%@" $; ("$ =( '</w:t>
      </w:r>
    </w:p>
    <w:p>
      <w:r>
        <w:t>! !"</w:t>
      </w:r>
    </w:p>
    <w:p>
      <w:r>
        <w:t>=$ ! $ &amp; " '; ! (?"</w:t>
      </w:r>
    </w:p>
    <w:p>
      <w:r>
        <w:t>$(!"</w:t>
      </w:r>
    </w:p>
    <w:p>
      <w:r>
        <w:t>" &amp; !( '; " ("( ("%</w:t>
      </w:r>
    </w:p>
    <w:p>
      <w:r>
        <w:t>$ $! B-C '</w:t>
      </w:r>
    </w:p>
    <w:p>
      <w:r>
        <w:t>$! " $ "&amp;" ($ " ! " = '</w:t>
      </w:r>
    </w:p>
    <w:p>
      <w:r>
        <w:t>$ ;&amp; !" " % ".( B D 511</w:t>
      </w:r>
    </w:p>
    <w:p>
      <w:r>
        <w:t>502 $6 5 "</w:t>
      </w:r>
    </w:p>
    <w:p>
      <w:r>
        <w:t>!(=(!C6 ;((" $("!" !</w:t>
      </w:r>
    </w:p>
    <w:p>
      <w:r>
        <w:t>.! !%" ;"</w:t>
      </w:r>
    </w:p>
    <w:p>
      <w:r>
        <w:t>!</w:t>
      </w:r>
    </w:p>
    <w:p>
      <w:r>
        <w:t>;!? $ ) $ !.</w:t>
      </w:r>
    </w:p>
    <w:p>
      <w:r>
        <w:t>$(?"</w:t>
      </w:r>
    </w:p>
    <w:p>
      <w:r>
        <w:t>=! $; ! !"</w:t>
      </w:r>
    </w:p>
    <w:p>
      <w:r>
        <w:t>$; &amp; !"</w:t>
      </w:r>
    </w:p>
    <w:p>
      <w:r>
        <w:t>% " %</w:t>
      </w:r>
    </w:p>
    <w:p>
      <w:r>
        <w:t>" B D 511</w:t>
      </w:r>
    </w:p>
    <w:p>
      <w:r>
        <w:t>502 $6 5 N 7</w:t>
      </w:r>
    </w:p>
    <w:p>
      <w:r>
        <w:t>.$"U"%?</w:t>
      </w:r>
    </w:p>
    <w:p>
      <w:r>
        <w:t>$! %?"!&gt; =.!&gt;!? 6 1*+ " 6N 7 =$F&gt; ?"&gt;"?</w:t>
      </w:r>
    </w:p>
    <w:p>
      <w:r>
        <w:t>$! #</w:t>
      </w:r>
    </w:p>
    <w:p>
      <w:r>
        <w:t># # :1/5*99 6 ::1 " 6C6</w:t>
      </w:r>
    </w:p>
    <w:p>
      <w:r>
        <w:t>/**0/1223 4 +/* 4</w:t>
      </w:r>
    </w:p>
    <w:p>
      <w:r>
        <w:t>@" $ ! !" ("% !</w:t>
      </w:r>
    </w:p>
    <w:p>
      <w:r>
        <w:t>($ "!""</w:t>
      </w:r>
    </w:p>
    <w:p>
      <w:r>
        <w:t>@? " " $" "! " $ =" '</w:t>
      </w:r>
    </w:p>
    <w:p>
      <w:r>
        <w:t>;&amp; (!</w:t>
      </w:r>
    </w:p>
    <w:p>
      <w:r>
        <w:t>($ "!"" " ?((!"</w:t>
      </w:r>
    </w:p>
    <w:p>
      <w:r>
        <w:t>$ $" , !$! !" !</w:t>
      </w:r>
    </w:p>
    <w:p>
      <w:r>
        <w:t>""</w:t>
      </w:r>
    </w:p>
    <w:p>
      <w:r>
        <w:t>! $</w:t>
      </w:r>
    </w:p>
    <w:p>
      <w:r>
        <w:t>!" $ = ' ;" ,</w:t>
      </w:r>
    </w:p>
    <w:p>
      <w:r>
        <w:t>$!!</w:t>
      </w:r>
    </w:p>
    <w:p>
      <w:r>
        <w:t>B D $ 53 .! 122:</w:t>
      </w:r>
    </w:p>
    <w:p>
      <w:r>
        <w:t>:*/2: $6 :61 D 513</w:t>
      </w:r>
    </w:p>
    <w:p>
      <w:r>
        <w:t>5+J $6 3 "</w:t>
      </w:r>
    </w:p>
    <w:p>
      <w:r>
        <w:t>!(=(! "( N $)! 0/*3 6 0+C6</w:t>
      </w:r>
    </w:p>
    <w:p>
      <w:r>
        <w:t>;</w:t>
      </w:r>
    </w:p>
    <w:p>
      <w:r>
        <w:t>$;%( $ ! $ ""!</w:t>
      </w:r>
    </w:p>
    <w:p>
      <w:r>
        <w:t>$"</w:t>
      </w:r>
    </w:p>
    <w:p>
      <w:r>
        <w:t>"( (?( !</w:t>
      </w:r>
    </w:p>
    <w:p>
      <w:r>
        <w:t>"" !"" $</w:t>
      </w:r>
    </w:p>
    <w:p>
      <w:r>
        <w:t>"" $;(." $==6</w:t>
      </w:r>
    </w:p>
    <w:p>
      <w:r>
        <w:t>!</w:t>
      </w:r>
    </w:p>
    <w:p>
      <w:r>
        <w:t>=" $ = ,</w:t>
      </w:r>
    </w:p>
    <w:p>
      <w:r>
        <w:t>""</w:t>
      </w:r>
    </w:p>
    <w:p>
      <w:r>
        <w:t>' " &gt;"% "</w:t>
      </w:r>
    </w:p>
    <w:p>
      <w:r>
        <w:t>=" $</w:t>
      </w:r>
    </w:p>
    <w:p>
      <w:r>
        <w:t>"@! !. $ ;%@"."( (! ?$( '; " !</w:t>
      </w:r>
    </w:p>
    <w:p>
      <w:r>
        <w:t>%</w:t>
      </w:r>
    </w:p>
    <w:p>
      <w:r>
        <w:t>$;O"!</w:t>
      </w:r>
    </w:p>
    <w:p>
      <w:r>
        <w:t>" % ,</w:t>
      </w:r>
    </w:p>
    <w:p>
      <w:r>
        <w:t>""6</w:t>
      </w:r>
    </w:p>
    <w:p>
      <w:r>
        <w:t>""" $ ($ $ = '" , ; !(" $ ; "( $ "!. $ ;!( "</w:t>
      </w:r>
    </w:p>
    <w:p>
      <w:r>
        <w:t>.! !%" =(!! ,</w:t>
      </w:r>
    </w:p>
    <w:p>
      <w:r>
        <w:t>$ (" B 5*99 6 J23C6</w:t>
      </w:r>
    </w:p>
    <w:p>
      <w:r>
        <w:t>!-? " $;! ';</w:t>
      </w:r>
    </w:p>
    <w:p>
      <w:r>
        <w:t>!( ! ;&amp; !" $</w:t>
      </w:r>
    </w:p>
    <w:p>
      <w:r>
        <w:t>! ! "" B# 1225 52* $6 :%/ N</w:t>
      </w:r>
    </w:p>
    <w:p>
      <w:r>
        <w:t>5*99 6 J23 $6 1C6 ;&amp; !" " $</w:t>
      </w:r>
    </w:p>
    <w:p>
      <w:r>
        <w:t>" $==(!" '; ;</w:t>
      </w:r>
    </w:p>
    <w:p>
      <w:r>
        <w:t>$" $</w:t>
      </w:r>
    </w:p>
    <w:p>
      <w:r>
        <w:t>$" $;&amp; !"</w:t>
      </w:r>
    </w:p>
    <w:p>
      <w:r>
        <w:t>!( , $ '" ( ! $ "!6</w:t>
      </w:r>
    </w:p>
    <w:p>
      <w:r>
        <w:t>"" " $ ==!" $ ""6</w:t>
      </w:r>
    </w:p>
    <w:p>
      <w:r>
        <w:t>$" != ;(!"! $ ; !("</w:t>
      </w:r>
    </w:p>
    <w:p>
      <w:r>
        <w:t>%@". $ ($ "!""6</w:t>
      </w:r>
    </w:p>
    <w:p>
      <w:r>
        <w:t>""" $ ($ $ = '" , ; !(" $ ; "( $ "!. $ ;!( )"</w:t>
      </w:r>
    </w:p>
    <w:p>
      <w:r>
        <w:t>.! !%" =(!! ,</w:t>
      </w:r>
    </w:p>
    <w:p>
      <w:r>
        <w:t>$ (" B=6</w:t>
      </w:r>
    </w:p>
    <w:p>
      <w:r>
        <w:t>5*99 ? J23C</w:t>
      </w:r>
    </w:p>
    <w:p>
      <w:r>
        <w:t>!% $ (</w:t>
      </w:r>
    </w:p>
    <w:p>
      <w:r>
        <w:t>!! &amp;</w:t>
      </w:r>
    </w:p>
    <w:p>
      <w:r>
        <w:t>$ #7 $ 0 "%! 1223 ' !( $"</w:t>
      </w:r>
    </w:p>
    <w:p>
      <w:r>
        <w:t>" " &amp; !"-! $</w:t>
      </w:r>
    </w:p>
    <w:p>
      <w:r>
        <w:t>@! !$</w:t>
      </w:r>
    </w:p>
    <w:p>
      <w:r>
        <w:t>"-! B=6 D 511</w:t>
      </w:r>
    </w:p>
    <w:p>
      <w:r>
        <w:t>502 $6 5 "</w:t>
      </w:r>
    </w:p>
    <w:p>
      <w:r>
        <w:t>!(=(!C6</w:t>
      </w:r>
    </w:p>
    <w:p>
      <w:r>
        <w:t>06</w:t>
      </w:r>
    </w:p>
    <w:p>
      <w:r>
        <w:t>; -</w:t>
      </w:r>
    </w:p>
    <w:p>
      <w:r>
        <w:t>)</w:t>
      </w:r>
    </w:p>
    <w:p>
      <w:r>
        <w:t>$ $("!! ; )</w:t>
      </w:r>
    </w:p>
    <w:p>
      <w:r>
        <w:t>??!." $ ;("" $ "( $ ;( 1225 $" , '</w:t>
      </w:r>
    </w:p>
    <w:p>
      <w:r>
        <w:t>!-! $( " ("( !$6</w:t>
      </w:r>
    </w:p>
    <w:p>
      <w:r>
        <w:t>;!(</w:t>
      </w:r>
    </w:p>
    <w:p>
      <w:r>
        <w:t>%</w:t>
      </w:r>
    </w:p>
    <w:p>
      <w:r>
        <w:t>"!." &gt;!!?</w:t>
      </w:r>
    </w:p>
    <w:p>
      <w:r>
        <w:t>$" $ 1 $(%! 12216</w:t>
      </w:r>
    </w:p>
    <w:p>
      <w:r>
        <w:t>" (!"! " $" ("( $(!(</w:t>
      </w:r>
    </w:p>
    <w:p>
      <w:r>
        <w:t>"</w:t>
      </w:r>
    </w:p>
    <w:p>
      <w:r>
        <w:t>($ "" '</w:t>
      </w:r>
    </w:p>
    <w:p>
      <w:r>
        <w:t>"" =" !("" $ !%- $!&amp; !"!(</w:t>
      </w:r>
    </w:p>
    <w:p>
      <w:r>
        <w:t>; O&gt;"</w:t>
      </w:r>
    </w:p>
    <w:p>
      <w:r>
        <w:t>$;&amp;!!</w:t>
      </w:r>
    </w:p>
    <w:p>
      <w:r>
        <w:t>"."( $ %! B=6 . $ "! 8888888888 $ #7 $ : .%! 122: " ! !" $ "! 8888888888 $ 9 @.! 1223C6</w:t>
      </w:r>
    </w:p>
    <w:p>
      <w:r>
        <w:t>#</w:t>
      </w:r>
    </w:p>
    <w:p>
      <w:r>
        <w:t>($ "!""</w:t>
      </w:r>
    </w:p>
    <w:p>
      <w:r>
        <w:t>"" ==!</w:t>
      </w:r>
    </w:p>
    <w:p>
      <w:r>
        <w:t>! $ =%!)? " $; ("" $( != $ 12216</w:t>
      </w:r>
    </w:p>
    <w:p>
      <w:r>
        <w:t>; $(!(</w:t>
      </w:r>
    </w:p>
    <w:p>
      <w:r>
        <w:t>("" % $ "!.! , 522G ' ' " ;"."(6</w:t>
      </w:r>
    </w:p>
    <w:p>
      <w:r>
        <w:t>! ;("" $( != " "!"( N</w:t>
      </w:r>
    </w:p>
    <w:p>
      <w:r>
        <w:t>$ !" ("( ( $</w:t>
      </w:r>
    </w:p>
    <w:p>
      <w:r>
        <w:t>"(?! $ $?" $! !</w:t>
      </w:r>
    </w:p>
    <w:p>
      <w:r>
        <w:t>($ $ !. $;?" "&gt;(! "' B=6 ! !" $ 9 @.! 1223C6</w:t>
      </w:r>
    </w:p>
    <w:p>
      <w:r>
        <w:t>! ! $(@, ("( !</w:t>
      </w:r>
    </w:p>
    <w:p>
      <w:r>
        <w:t>" $ ;(." $ ; "( $ "!. =" ! $ ;"! $</w:t>
      </w:r>
    </w:p>
    <w:p>
      <w:r>
        <w:t>$4!"</w:t>
      </w:r>
    </w:p>
    <w:p>
      <w:r>
        <w:t>A" 12256 ;!(</w:t>
      </w:r>
    </w:p>
    <w:p>
      <w:r>
        <w:t>!$" "! ! !" ($&amp; ("! ' " ("(</w:t>
      </w:r>
    </w:p>
    <w:p>
      <w:r>
        <w:t>/**0/1223 4 9/* 4</w:t>
      </w:r>
    </w:p>
    <w:p>
      <w:r>
        <w:t>"! 8888888888 $ #7 (6</w:t>
      </w:r>
    </w:p>
    <w:p>
      <w:r>
        <w:t>%!." $ "! ($ ; !""</w:t>
      </w:r>
    </w:p>
    <w:p>
      <w:r>
        <w:t>$;((" $("!" ' @"=!"</w:t>
      </w:r>
    </w:p>
    <w:p>
      <w:r>
        <w:t>!(" $==(!" $</w:t>
      </w:r>
    </w:p>
    <w:p>
      <w:r>
        <w:t>$( $ ;!4.$"(6 E!</w:t>
      </w:r>
    </w:p>
    <w:p>
      <w:r>
        <w:t>($ "!"" '</w:t>
      </w:r>
    </w:p>
    <w:p>
      <w:r>
        <w:t>%! , !</w:t>
      </w:r>
    </w:p>
    <w:p>
      <w:r>
        <w:t>$?"</w:t>
      </w:r>
    </w:p>
    <w:p>
      <w:r>
        <w:t>"! !(</w:t>
      </w:r>
    </w:p>
    <w:p>
      <w:r>
        <w:t>"! !"</w:t>
      </w:r>
    </w:p>
    <w:p>
      <w:r>
        <w:t>" ;&amp;" $ =%!)?6</w:t>
      </w:r>
    </w:p>
    <w:p>
      <w:r>
        <w:t>"</w:t>
      </w:r>
    </w:p>
    <w:p>
      <w:r>
        <w:t>$ !" $</w:t>
      </w:r>
    </w:p>
    <w:p>
      <w:r>
        <w:t>! !" ." $ 1 .! 12236 D! " $ ""!</w:t>
      </w:r>
    </w:p>
    <w:p>
      <w:r>
        <w:t>. $</w:t>
      </w:r>
    </w:p>
    <w:p>
      <w:r>
        <w:t>' !(-$ ' ;("" $ "( $</w:t>
      </w:r>
    </w:p>
    <w:p>
      <w:r>
        <w:t>!!" ;</w:t>
      </w:r>
    </w:p>
    <w:p>
      <w:r>
        <w:t>% $;??!." ?=". @"="</w:t>
      </w:r>
    </w:p>
    <w:p>
      <w:r>
        <w:t>!(. $</w:t>
      </w:r>
    </w:p>
    <w:p>
      <w:r>
        <w:t>$4!"6</w:t>
      </w:r>
    </w:p>
    <w:p>
      <w:r>
        <w:t>/**0/1223 4 */* 4 +</w:t>
        <w:tab/>
        <w:t xml:space="preserve"> )2 )</w:t>
        <w:tab/>
        <w:t>+) +</w:t>
        <w:tab/>
        <w:t xml:space="preserve"> +</w:t>
      </w:r>
    </w:p>
    <w:p>
      <w:r>
        <w:t>" 5.6</w:t>
        <w:tab/>
        <w:t>7</w:t>
        <w:tab/>
        <w:tab/>
        <w:t>8</w:t>
        <w:tab/>
        <w:tab/>
        <w:tab/>
        <w:t>39</w:t>
        <w:tab/>
        <w:t>,%&amp;</w:t>
        <w:tab/>
        <w:t xml:space="preserve"> !: 6</w:t>
      </w:r>
    </w:p>
    <w:p>
      <w:r>
        <w:t>56 (!</w:t>
      </w:r>
    </w:p>
    <w:p>
      <w:r>
        <w:t>!! !.%6 "</w:t>
        <w:tab/>
        <w:t>6</w:t>
      </w:r>
    </w:p>
    <w:p>
      <w:r>
        <w:t>16 !@""6 :6 " '</w:t>
      </w:r>
    </w:p>
    <w:p>
      <w:r>
        <w:t>!($! " ?!""6 36 =!</w:t>
      </w:r>
    </w:p>
    <w:p>
      <w:r>
        <w:t>!" $</w:t>
      </w:r>
    </w:p>
    <w:p>
      <w:r>
        <w:t>'P ." =!! !! "!</w:t>
      </w:r>
    </w:p>
    <w:p>
      <w:r>
        <w:t>!(" !!O" $</w:t>
      </w:r>
    </w:p>
    <w:p>
      <w:r>
        <w:t>$( $ :2 @! $-</w:t>
      </w:r>
    </w:p>
    <w:p>
      <w:r>
        <w:t>"=" !</w:t>
      </w:r>
    </w:p>
    <w:p>
      <w:r>
        <w:t>!$( $!(</w:t>
      </w:r>
    </w:p>
    <w:p>
      <w:r>
        <w:t>!% =($(! $ ! #&gt;VF!&gt;=' 0 0223</w:t>
      </w:r>
    </w:p>
    <w:p>
      <w:r>
        <w:t>"! &amp; !6</w:t>
      </w:r>
    </w:p>
    <w:p>
      <w:r>
        <w:t>(! $" M C $'! &amp;"" ' $(</w:t>
      </w:r>
    </w:p>
    <w:p>
      <w:r>
        <w:t>!!" $(! %"!</w:t>
      </w:r>
    </w:p>
    <w:p>
      <w:r>
        <w:t>"</w:t>
      </w:r>
    </w:p>
    <w:p>
      <w:r>
        <w:t>$</w:t>
      </w:r>
    </w:p>
    <w:p>
      <w:r>
        <w:t>$( ""'(N %C &amp; ! ! ' "=</w:t>
      </w:r>
    </w:p>
    <w:p>
      <w:r>
        <w:t>!!" " .! $$! "" "! $(N C !"!</w:t>
      </w:r>
    </w:p>
    <w:p>
      <w:r>
        <w:t>?"! $ !!"</w:t>
      </w:r>
    </w:p>
    <w:p>
      <w:r>
        <w:t>$</w:t>
      </w:r>
    </w:p>
    <w:p>
      <w:r>
        <w:t>! !(""6 #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C %C " C 4$</w:t>
      </w:r>
    </w:p>
    <w:p>
      <w:r>
        <w:t>!% =($(! $ !</w:t>
      </w:r>
    </w:p>
    <w:p>
      <w:r>
        <w:t>!!</w:t>
      </w:r>
    </w:p>
    <w:p>
      <w:r>
        <w:t>"!!</w:t>
      </w:r>
    </w:p>
    <w:p>
      <w:r>
        <w:t>"-! !</w:t>
      </w:r>
    </w:p>
    <w:p>
      <w:r>
        <w:t>!! 'P $.! $(!! !!.%6</w:t>
      </w:r>
    </w:p>
    <w:p>
      <w:r>
        <w:t>(! $ !! "! !</w:t>
      </w:r>
    </w:p>
    <w:p>
      <w:r>
        <w:t>) $ !. ' !" @"</w:t>
      </w:r>
    </w:p>
    <w:p>
      <w:r>
        <w:t>(! P P?" $ -</w:t>
      </w:r>
    </w:p>
    <w:p>
      <w:r>
        <w:t>$ !!"6 #!" (?" @"</w:t>
      </w:r>
    </w:p>
    <w:p>
      <w:r>
        <w:t>(!</w:t>
      </w:r>
    </w:p>
    <w:p>
      <w:r>
        <w:t>$( ""'( " P. $ '</w:t>
      </w:r>
    </w:p>
    <w:p>
      <w:r>
        <w:t>("( &amp; ($(</w:t>
      </w:r>
    </w:p>
    <w:p>
      <w:r>
        <w:t>!!" B!"6 5:1 520 " 529 C6</w:t>
      </w:r>
    </w:p>
    <w:p>
      <w:r>
        <w:t>?!==-! M</w:t>
      </w:r>
    </w:p>
    <w:p>
      <w:r>
        <w:t>7!4 W</w:t>
      </w:r>
    </w:p>
    <w:p>
      <w:r>
        <w:t>!($" M</w:t>
      </w:r>
    </w:p>
    <w:p>
      <w:r>
        <w:t>! X</w:t>
      </w:r>
    </w:p>
    <w:p>
      <w:r>
        <w:t>=! $ !(" !!O" " "=( &amp; !"</w:t>
      </w:r>
    </w:p>
    <w:p>
      <w:r>
        <w:t>';, ;== =($(! $ !</w:t>
      </w:r>
    </w:p>
    <w:p>
      <w:r>
        <w:t>!</w:t>
      </w:r>
    </w:p>
    <w:p>
      <w:r>
        <w:t>?!==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