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ATAS/265/2021 vom 25. März 2021</w:t>
      </w:r>
    </w:p>
    <w:p>
      <w:r>
        <w:t>GE Cour de justice, 2021-03-25, FR</w:t>
      </w:r>
    </w:p>
    <w:p>
      <w:r>
        <w:rPr>
          <w:b/>
        </w:rPr>
        <w:t xml:space="preserve">Quelle: </w:t>
      </w:r>
      <w:r>
        <w:t>https://mcp.opencaselaw.ch/entscheid/ge_gerichte_ATAS_265_2021</w:t>
      </w:r>
    </w:p>
    <w:p>
      <w:r>
        <w:t>FR: GE_GERICHTE ATAS/265/2021 du 25 mars 2021</w:t>
      </w:r>
    </w:p>
    <w:p>
      <w:r>
        <w:t>IT: GE_GERICHTE ATAS/265/2021 del 25 marzo 2021</w:t>
      </w:r>
    </w:p>
    <w:p>
      <w:pPr>
        <w:pStyle w:val="Heading2"/>
      </w:pPr>
      <w:r>
        <w:t>Volltext</w:t>
      </w:r>
    </w:p>
    <w:p>
      <w:r>
        <w:t>Siégeant : Philippe KNUPFER, Président; Pierre-Bernard PETITAT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A/3737/2020 ATAS/265/2021 COUR DE JUSTICE Chambre des assurances sociales Arrêt du 25 mars 2021 5ème Chambre</w:t>
      </w:r>
    </w:p>
    <w:p>
      <w:r>
        <w:t>En la cause A______ SA, sise ______, à LE LIGNON, comparant avec élection de domicile en l'étude de Maître Gérard BRUTSCH</w:t>
      </w:r>
    </w:p>
    <w:p>
      <w:r>
        <w:t>recourante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A/3737/2020 - 2/2 - Vu la décision sur opposition de l’office cantonal de l’emploi (ci-après : l’OCE ou l’intimé) du 29 octobre 2020 de refus de la demande de réduction de l'horaire de travail (ci-après : RHT) de A______ SA (ci-après : A______ ou la recourante) ; Vu le recours du 16 novembre 2020 déposé par A______, contestant le refus des RHT en raison, notamment, de la baisse de son chiffre d’affaires ; Vu la réponse de l’OCE du 11 février 2021 ; Vu le courrier du conseil de la recourante, daté du 9 mars 2021, par lequel il informe la chambre de céans du retrait du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