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ATAS/265/2007 vom 6. März 2007</w:t>
      </w:r>
    </w:p>
    <w:p>
      <w:r>
        <w:t>GE Cour de justice, 2007-03-06, DE</w:t>
      </w:r>
    </w:p>
    <w:p>
      <w:r>
        <w:rPr>
          <w:b/>
        </w:rPr>
        <w:t xml:space="preserve">Quelle: </w:t>
      </w:r>
      <w:r>
        <w:t>https://mcp.opencaselaw.ch/entscheid/ge_gerichte_ATAS_265_2007</w:t>
      </w:r>
    </w:p>
    <w:p>
      <w:r>
        <w:t>FR: GE_GERICHTE ATAS/265/2007 du 6 mars 2007</w:t>
      </w:r>
    </w:p>
    <w:p>
      <w:r>
        <w:t>IT: GE_GERICHTE ATAS/265/2007 del 6 marzo 2007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2 )%*:#%$)*B**)%#A*#H*#A %*%)1%**#%:#+%:E::1:F*' &lt;FA#%$)*#46#%$@755G#*:*%**02,*) *@" * $)@ # #%*$ ( A )%*# % )#*' ) &lt;+ A # #%$)* :F* # )*)#)$#,%755C' 4?' )**%*%*#?+$@7558'</w:t>
      </w:r>
    </w:p>
    <w:p>
      <w:r>
        <w:t>&amp;4567&amp;7558 36&amp;93 ,%#%%A,+*)##%$)*)#*)0 2 #%)#6$7558"$E**+%:# $**+%#*$*(,::#)*=3)&lt; &gt;+*@%*% ))0 2 ' #%#,$%*%#%(0 2 ):*# $**D#*$*#, +#*)#**#%# AL ; ( ,% ) +%: ** *" @ # % #+* I* :$%#+)*#79+$@7558' )%** # 02" !!!!!!!!!!" **% ,*** # @ # % :* A # #%$)* # 46 #%$@ 755G" *$* B %F* # ,%" :F* B)%$* )%# BA ))** )$ #" * F A # 755C * %*% #$*%#*%' )*"*02*,%"*#&lt;%*%+*%(B$%)%$* ) $@ %E%*"#%$)*#46#%$@755G" *:$ @#%#)*#79+$@7558',% #A%A,***#+:#)**:B)$755C' 49' F$*))&lt;#02"$**#:,%&lt;+*(8CG:' 4J' J+$@7558"0 2 :*)+(,%+%#)$* D#,####::%*)**#**' 75' J#%$@7558"02:$%@#%A#%@* $#* ,+* **%##%$)*+#,@*) #,:$*A#%;()' 74' %*%*$(,%*#%C;+755?%*%#% )#%*$' #%%*%)F%4G;+755?' 74' ,%,%**)$:*%"%*%F#%(;F' + 4' F+KF*;#=&gt;%*%$#:%***%"#&lt; 4H*755C"@*#"$)%#G;F" #*)%#**+3)%#*"G))%**48;F=*'4 *'*G8&gt;' 2*(K*#K%*#48;F")@:%#% 7?;+7556= 4C5458&gt;"#F+#)*%"4C:%+"</w:t>
      </w:r>
    </w:p>
    <w:p>
      <w:r>
        <w:t>&amp;4567&amp;7558 3G&amp;93 #)***F*)$***@*# # %F ( * ;F **" " # K*** # K%*#+B;F' 7' :$%$* ( ,*' G8 ' 4 *' E' 6 " @ * # -**A#***)%+(K*'G8 #:%#%)*F%%##*##8*@ 7555= &gt;A**+(:%#%K3$##49$ 4JJ6= &gt;' 2$)%*);F##K)&lt;*%*@' C' 2,*'4'4# "#)*# "*%+F 4;+ 755C" * ))@ ( ,3$#" ( KB)* # * #$=*'4'7 &gt;' B*$#,*'6J'4 ",#* #)%*#%A)**#)**"%;* $)** + A,*%%,* )#,#'2A%*# +$@@ *%I* #F #,I* )*%F%" , # #% ***=*'6J' 7 &gt;')**"%*;*A * ) +% ) ,*' 6J ' 4 )+* I* **% )%# $):%M ,*%% )* )#* BF A, #% * # =*' G4 '4*7 &gt;'#%)+*I***A%#**;)+ #,))* )&lt; # , A # =*' G7 ' 4 &gt; * #% ))* )+* : ,@;* #, #+* *@ *#$)%**=*'G8'4*+*'G?'4* G9'4 &gt;' *A#%))*#+*I*## #%)))%"#+*I*$*+%*#A+#=*'G7' 7 &gt;' 6' %)% # :$ * #% )%+ ) " *;*% * #%))*(,%*:%)0 2 46*@755G* +@=*'85 &gt;' G' 2 ,*' G8 ' 7 " )* I* :$% A ," $F% #$# # ,*%%" # ) # #% # #% ))*'":#***#(***** ,@;* # *F $ *@ # * #* @F* # #* # :#" A ,*%% #$#% B)%$* ( , # ) = )@% # 7C *@ 755C C79&amp;5C*NGG&amp;5C&gt;' K*G8'7 +:#****#(**#, #,**%#$**+'1*#;*:%#)*#,**%A, #::&lt;#%3#(#**#%@M*&lt;@# #%#)%#,))%:*#*)*&lt;#</w:t>
      </w:r>
    </w:p>
    <w:p>
      <w:r>
        <w:t>&amp;4567&amp;7558 38&amp;93 ':**$$*)##%*,$)*#::*%#3 " A $)*$* # ;*@" $ # * ))*+*F"*EF#*+#,**%= 47G4J4 #'7&gt;'2)*";)##+*,*%+F# #$))@" ,1*))*%$#:*(*# #%#;*= )@%#6;7556N45J&amp;5C&gt;' 8' ,)&lt;",%)#%#;*")E*B#B*$%# +#%#%$)*)%A*B)$#,#* B +$* ::*%' 1 )#* # ** A 3 * ( )%*)#*#%$)*#$#%')#%#;** #+@;*'%*AA,*#,#*?+$@ 7558A*F$*#%+*(A*#+E:::F* ##%$)*)#*)#B*$%)#*@B$** #)$#*B+$*::*%"1$)B+,' ?' 0 2 *$+#%$)*#$%$3%)#6$ 7558*$$A%"##%A+*%*%$)*)@" +%#$**D#,' 02)#*#%$)*A,+*%*@46#%$@755G' *#**A,%,)**+##B*$%* ,*))$:*%)&lt;#@'1#&lt;##% AE::$$A%)*$%*%*%#$' 9' *A*#:#)**:B)$755C#*)$* * %$% ) 02" $*: A, %*% ** #,# ( ,% )))*#,F*)+#)*+*AA*# #@::**:%F%' 1(*%F##))A,%,%*%::%)&lt;#02A #)4;+7556"*A")**")$755C,%**)#(** 3$#' 2,$)# *+*;)#*+(,*'47'7*'@ " 3$# )* %$ )$* # $ )))%#:#$$**#:))%$*%)*# # ,% # +$* # )$ * # )*)* B H*" ( #*A:=A,)$**$)**)$#,%+*&gt;* $)*@(:* #,*%%'*$#***:I*)%+ B)%$*)#)*F%%#**@F*#%' **)*A+*%F$*#),*%+F# = )@% # G ;* 7556" N74&amp;56" #'CM 7556 N C58 )'68CM 47G7?8#'7&gt;')":#)*$@*%F$*#</w:t>
      </w:r>
    </w:p>
    <w:p>
      <w:r>
        <w:t>&amp;4567&amp;7558 3?&amp;93 #%@*=*'89M#'7@#,I* 47G)%*%")@%# 4JJJON99)'667&gt;',*'J5'G "*%+F4;+ 7558" #, ** )*A @ A, * ) ))@ # )%* )A $$* * )* # ,*$% * " ( B)*)&lt;"7556*755G' ),*'89'4)*A:#)**(EF# #%@*' I* ) 47G 7?8" #%% A # : ))%$*%)*##+$*#)$#+*I*) EF),%,*$)*@(:*#3' @ # % ** A, ,)&lt;" 02 #F% )$&lt; )**,%H*755C"A,($$*3("F*,B* #,#@::*",))***+$@A8;+ 755G"(%)*#,****%*@)0 2 :$*A,% %** ::% EL ;A, C4 #%$@ 755C' %** ):*$*#*"755C"#%$(,%)$*#)$755C' 1%F$*#,%*#A,%*)A**%)&lt;# 02#)$755C#)$"A,+**#%** #, + 0 2 #&lt; 4 ;+ 755C' #&lt; * #, A,%*%)+A%:#)**:B)$755C' B3#+*%AI*$(EF' J' *3;*%'</w:t>
      </w:r>
    </w:p>
    <w:p>
      <w:r>
        <w:t>&amp;4567&amp;7558 39&amp;93 "</w:t>
        <w:tab/>
        <w:t xml:space="preserve"> +0 +</w:t>
        <w:tab/>
        <w:t>"+</w:t>
        <w:tab/>
        <w:tab/>
        <w:t>"</w:t>
        <w:tab/>
        <w:t>"</w:t>
      </w:r>
    </w:p>
    <w:p>
      <w:r>
        <w:t>$ 123 //</w:t>
        <w:tab/>
        <w:t>4</w:t>
        <w:tab/>
        <w:tab/>
        <w:t>5 6 7</w:t>
        <w:tab/>
        <w:t>&amp;*)</w:t>
        <w:tab/>
        <w:t>#8 3 /</w:t>
      </w:r>
    </w:p>
    <w:p>
      <w:r>
        <w:t>4' %+@' $</w:t>
        <w:tab/>
        <w:t>3</w:t>
      </w:r>
    </w:p>
    <w:p>
      <w:r>
        <w:t>7' ;**' C' **A)#%#;**#+@;*' 6' :$ )* # AK )+* :$ * )%* I* # #% # C5 ; #&lt; *:* )&lt; # @ :%#% =2EPLE:A8"8556</w:t>
      </w:r>
    </w:p>
    <w:p>
      <w:r>
        <w:t>&gt;")+#$*&lt;##* )@":$%$*B*'97#:%#%@:%#%#4? ; 755G = &gt;M $%$ # #* #A " $*: * $1#)+*)*F*#*#$#*M#* I* #% @ :%#% ) + )* ) + %*A B #* # ,*' 67 ' )%* I* * )&lt; ) # *"+A%$$$1#)+"#+*I*;*(,+'</w:t>
      </w:r>
    </w:p>
    <w:p>
      <w:r>
        <w:t>F::&lt;</w:t>
      </w:r>
    </w:p>
    <w:p>
      <w:r>
        <w:t>3 .</w:t>
      </w:r>
    </w:p>
    <w:p>
      <w:r>
        <w:t>%#*Q</w:t>
      </w:r>
    </w:p>
    <w:p>
      <w:r>
        <w:t>/</w:t>
      </w:r>
    </w:p>
    <w:p>
      <w:r>
        <w:t>):$#)%*I***:%B)*AK(K:::%#% #*%)@A)F::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