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ATAS/265/2006 vom 20. März 2006</w:t>
      </w:r>
    </w:p>
    <w:p>
      <w:r>
        <w:t>GE Cour de justice, 2006-03-20, DE</w:t>
      </w:r>
    </w:p>
    <w:p>
      <w:r>
        <w:rPr>
          <w:b/>
        </w:rPr>
        <w:t xml:space="preserve">Quelle: </w:t>
      </w:r>
      <w:r>
        <w:t>https://mcp.opencaselaw.ch/entscheid/ge_gerichte_ATAS_265_2006</w:t>
      </w:r>
    </w:p>
    <w:p>
      <w:r>
        <w:t>FR: GE_GERICHTE ATAS/265/2006 du 20 mars 2006</w:t>
      </w:r>
    </w:p>
    <w:p>
      <w:r>
        <w:t>IT: GE_GERICHTE ATAS/265/2006 del 20 marzo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"#$"%&amp;&amp;' "%'("%&amp;&amp;' )) )* * ) * + ' ! %&amp; %&amp;&amp;'</w:t>
      </w:r>
    </w:p>
    <w:p>
      <w:r>
        <w:t>!"#$%&amp;$''" (&amp;$'')$*+ $</w:t>
      </w:r>
    </w:p>
    <w:p>
      <w:r>
        <w:t>$ ,,</w:t>
      </w:r>
    </w:p>
    <w:p>
      <w:r>
        <w:t>( !-#&amp;"$! $'./0!#$122!31334%12 $"&amp;</w:t>
      </w:r>
    </w:p>
    <w:p>
      <w:r>
        <w:t>50251667 815398 , 3: : !&amp;11%307/!&amp;&amp;3009&amp;$&amp; 8 -' &amp;$&amp;;##-!$'&amp;#$'$#'$' 4%:(&amp;'#$$'$ "-!? &amp;$&amp;@&amp;'4?((%$#$&amp;#4'("#.: 9: $AB$3002$93C$1666!&amp;$&amp;--&amp;D#$"##E ' *&gt;$&amp;'$""-$'&amp;$&amp;#F$"'@:=(166:8! #$$?#F&amp;$&amp;"$DG HEIE ' 3#$"F166696%"F1663#"F$'@:7(616:8: /: 96 %"F 1663! (&amp; '&amp;#&amp; % '"' '('"$&amp; ' ;&gt;"- $ '&amp;8' &amp;$&amp; %$ @% ' 3 '&amp;"F 1663 96 %"F1669:#J/99!/'"$&amp;B4: =: E'&amp;K E K'(@@$'("#H8#4L( I! $$$'('A'&amp;"F1663"$?(&amp;##$ $ ' &amp;$&amp; $! 36 B% 1661! $ %&amp; ?( #4' $ '(-$'&amp;$&amp;'&amp;#'$$?($#$&gt;$#$&amp;#'"'&amp;$&amp;: E $$ ' 3/ @&amp;% 1661 $ $&amp; ?( . $ F$ #F%F'(%$-$K E 8 KH$F$ E %$-$ 8 8#4 L F$ E I ? #$ ## ' " - $"&amp;' $ (&amp; %- #$$ D ".&amp;;&amp;:!$$F&amp;?$'12"1661 1/B% 1669 $ "$&amp;?(&amp;@@$'"'&amp;$&amp; ""'&amp;#'$$$'-$"&amp;':37%1661!$%&amp;? (&amp;.$B#F$&amp;'$$ED#$$% &amp;$&amp;'#''"'-"$: 7: (&amp;'&amp;&amp;'-$"&amp;'&amp;&amp;#4'&amp;$&amp;'' '"'&amp;$&amp;%1661H@:766:8I!B1661H@:3=6:8I!B$1661 H@:=36:8I! #$"F 1661 H@: /=6:8I! $F 1661 H@: =/6:8I! %"F 1661 H@:796:8I$B%1669H@:/16:8I: A: 43"1669!&amp;$&amp;--&amp;#M E% ""- #"'@:1(/66:8D/6N:&amp;$$#&amp;%?'43B% 166/ $"# ' $% -"$ D 366 N # " F$ ' @:7(666:8:96#$"F1669!("#.&amp;&amp;$$'$%# 93'&amp;"F1669:</w:t>
      </w:r>
    </w:p>
    <w:p>
      <w:r>
        <w:t>50251667 895398 2: E E$@ E</w:t>
      </w:r>
    </w:p>
    <w:p>
      <w:r>
        <w:t>O</w:t>
      </w:r>
    </w:p>
    <w:p>
      <w:r>
        <w:t>! (&amp; &amp;$&amp; #$&amp; $$ ' $% # "' ' 12 %"F 1669 93 " 166/: '"$&amp; B4 "' $ &amp;$&amp; %&amp; D (&amp; ' 12 %"F 1669 B?( 10 @&amp;%166/: 0: $$ ' ( ' 1A @&amp;% 1669 "$ ?( $ - $"&amp;'$#$#4"'&amp;$&amp;##: 36: 0"166/!(&amp;'&amp;#&amp;%'"''('"$&amp;';&gt;"-'4 3%166/$F&amp;&amp;@&amp;'(%'&amp;8''('"$%F B?(93"1667: 33: 4 % 166/! @@$&amp; ' ;; '("# D # $"# $ #J ' '"$&amp;';&gt;"-:(#'&amp;&amp;'-$"&amp;':3=B166/! 4%?;;'("#$K"F!##""$ '?$&amp;!"#'4K: 31: 3C$166/!?$$&amp;4%#($'$''$ '&amp;$&amp;##(@@%'"#&amp;$$: 39: 3 #$"F 166/! &amp;$&amp; --&amp; # F$ E "" ' '-$! #F $;? $ '"$$! F&amp;&amp;@ '( $ '($$$%H I';&gt;"-: 3/: 0%"F166/!(&amp;&amp;$&amp;$'#( ?$'$'&amp;$"! #F'(?P$!' "-?'$ 8;&gt;"- ' ( HE *I ' '&amp;$" (#$$' #"$ ' (&amp;'43%166/: 4%?$$#$$'#$P$" B?(96%"F1663: 37: 31"166=!&amp;$&amp;Q E &amp;$&amp;$-$'""' 4%:(&amp;$('"$$#&amp;'$%-$'%'$" E' E ('"$$ % -$ '%':</w:t>
      </w:r>
    </w:p>
    <w:p>
      <w:r>
        <w:t>50251667 8/5398 &amp;?@$'##&amp;$&amp; :-'-$'$# -%: 3A: '&amp;'7B166=!E *&amp;'$D('"$&amp;'(&amp;'4 3%166/'&amp;$?(#&amp;$$#$$'#F$&amp;&amp; #"$$%'("#.!#&amp;?(&amp;$$DF";$ '&amp;%##"$'-'&amp;$&amp;:$$$%$&amp;!$&gt;F!'%$P$ "&amp;D#$"#: 32: AB$166=!(&amp;@$##$D'&amp;#&amp;$&amp;:4%?(%$ $ &amp;'$ R! # # G : %$ .$&amp;"$?"$ &amp; " ' &amp;$&amp; D $ @"&amp; ?( $$ $%'##$''"'&amp;$&amp;:'?&amp;D( ?((%$ # $ &amp;'$ R $ G : @!&amp;$'Q E &amp;$$$%#4'(&amp; #4#&amp;'$-: 30: 19 %"F 166=! -# &amp;"$ ' ( B$&amp; (##$ ' (&amp; '&amp;$ ? 8 (%$ # '&amp;"$&amp; ? $%$&amp; '&amp;#'$$$?''-$'##&amp;$&amp;%$'"&amp; '#$%F$E !'#3%166/: $!%$'&amp;&amp;?(%$F$'% F: 16: 0B%1667!(&amp;D($'$$'&amp;#4'F $'$D$:&amp;$$&amp;'' ? $ $ &amp;'$ R $ G I &amp;$$ $&amp;D;-"$'($%$&amp;'#@1663:EF$&amp;$$F'$% #'&amp;?$""#F'##&amp;$&amp;:(%$#@$ #$ D ' ;-"$ ' @$ '# 1666! ' $%F$E '#1663:</w:t>
      </w:r>
    </w:p>
    <w:p>
      <w:r>
        <w:t>@! (&amp; 8"P" $ " E &amp;$$ '"$$ ' Q E : &amp;$'8&amp;$$F@$'@@$'&amp;#.&amp;# (&amp;$F$E : 11: 39 @&amp;% 1667! F ' &amp; $' #$ ' ' "#$#:$'&amp;&amp;L K '&amp; ' &amp; Q E &amp;$&amp; # '&amp;F$ 166= # ! $ '" E ? "8"P" K $$ ? ?4" ' ;K: # &amp;$$ $&amp;&amp; # @$ ? B #&amp;' $$ '( $&amp;'$## G : 1666 B(% 1 9 "#.&amp;: $ 3009 $ 1666 &amp;$&amp; '#$'("#.&amp;#'"8"P":?(3002B(%&amp;?"$' $&amp;#&amp;$&amp;: ($%F$E !?$ - ' '&amp;$$% #%&amp;! "( #" ' &amp;' " $%$&amp; '4 @ 1663 H$""$;;'$4$-$$I:: $ '"'""E $#;-'$%:(&amp;$$ -"$ # " ' #% $ $$ $$ $""$ # $%'"$$@!!#"$';-:: $ "E $'%-$'&amp;$&amp;":(&amp;D "'( ($%F$E : #&amp; ?($ '&amp;"F 1663 $ @&amp;% 1661 % " # F$ $ " &amp;$&amp;$ F$E !?($ &amp;$&amp; #$: '&amp;";- ' $ R ! $ &amp;$&amp; @$ "-: %166/B%F"$#?B( P$--&amp;#F$E :F$&amp;$$''$%$%:</w:t>
      </w:r>
    </w:p>
    <w:p>
      <w:r>
        <w:t>166/@$F"$?B$%$%:(';;&amp;'$ '"#F!$B%$$(''":(&amp;$&amp; '"&amp;#;&gt;"-%'"!#&amp;'$$"$#' $$'$'&amp;'#&amp;'-%:</w:t>
      </w:r>
    </w:p>
    <w:p>
      <w:r>
        <w:t>%"F166/!B(&amp;?3=#&amp;$$&amp;'$&amp;""-$ '&amp;$&amp;!(-$'("#.&amp;'F$E ?$%$" #F$&amp;: $&amp;"$ B (% ?( "#.&amp; $ '# 1663 : $"E K: ( '&amp;&amp;L K?(D @ 1669 (#$$' #"$'$$'":4%166/ @$''&amp;$@$#$%"F166/! $""$ $% @$ ? &amp;$&amp; %$ 3= "#.&amp; $ ?( %$ ##$&amp; $ F$ ' % "- F-$ $ U'"$&amp; 'U%F$&amp;H I:E"#&amp;$#B-''U#4$'&amp;$F: 9: $B$&amp;$"#$!$%FH$:=7$76 I: /: $-#$(#$$'#"$'$$3%$93 B$166/: =: I U#$$' #"$ $ '" ;&gt;" $ '#&amp; D #$ $%%F$D#$#D'"'U$&amp;-$$?U$" $'$'@! "-&amp;'$&amp; #E&amp;$$'U $$DU&amp;"X3=/I: FI U&amp; - $"&amp;'! &amp; '&amp;#'$! '$ P$ #$ #"$:'$P$'#&amp;D$"###'"$#FX$$ #$$'&amp;'-&amp;&amp;-$"#'&amp;$F#"$$ @D$%$&amp;'&amp;#'$X-$"&amp;'!U#$P$#&amp; "# &amp;#$&amp; %F $ -&amp; H 37AI: E ' $%$&amp; '&amp;#'$ D $4 $$ $"# $ &amp;$$ ? # 'U%$"$ $$ -'"#$ ""-$"&amp;': U&amp; ? "-:EU;$$'#-$"# $#' $%$&amp; '&amp;#'$ $ ?U #@$ ' ;&gt;"- # #F'-$"&amp;'!U#$$'#"$'$P$&amp;: U&amp;'$F'-$"&amp;''&amp;#'$"P"$$?U '%$ $"# $$ $%$&amp; &amp; '4 ?U $% "# &amp;#$&amp; %FH372I: '&amp;$" U&amp; U$ &amp; ' $%$&amp; '&amp;#'$ ' @J 'F"#"$#"#'%''"'""-DU' '$4%$L &amp;$' ' '#$ $ ' --"$ ' U&amp; H&amp;$ 'U$#! $ ' "-'$D'"U&amp;? $#$%$&amp;'&amp;#'$8U##$4"$ ##$#W:</w:t>
      </w:r>
    </w:p>
    <w:p>
      <w:r>
        <w:t>50251667 805398 "P"!$#$#"$!U&amp;?U#U$$?U$#D "P" 'U "'$#&amp;''$&gt;H$:1/:3 I &amp;'$"?D--&amp;$$';&gt;"-H$:33:3 I!'$? U8;&gt;"-'"##'@@&amp;$-&amp;$ - $"&amp;' H$: 1/ : 1 $ 9 I: #% F&amp;&amp;@ 'U "#$'#$'##$'U$:1/ !U&amp;'$ P$'#&amp; D F' #'"$?#F $%$&amp;$ #@$'U"#&amp;#$&amp;%F?U@@$D?$-&amp; #U'"$$V$'$$@"#$''&amp;'&amp;$'##$ '$%!''U'&amp;#'$!'U#&amp;''&amp;$ ' $$ ###&amp;: %;!U&amp;?$'!??$ $!#%$%$&amp;?U#'$#&amp;''$&gt; $ P$ '"&amp; # F ' '#$ - $"&amp;'! @$ 'U#$$' #"$ H * E! Z F$%;-L E$"#@! M[;%'$ ' OWF$$;\'-- @] ^@@$; $F'[$-XE$$@-!E E300/!#:9=6%:I:%$ #$%$&amp;'&amp;#'$D$"##$H@$$$%$&amp;#$P$ $&amp;'$R$ G ! #"$$$ $ '( $!$ 1669:'&amp;$'$$@$&amp;#@$?$&amp;$$ '%"F1669D"166/#$&amp;$$'$%#"'!? $ &amp;'$!G $$M E H#&amp;%'4B%166/I:! (##)$ # %"FF! "#$ $ ' $! ? ($%$&amp; '&amp;#'$'$$#$4"$-"$&amp;'4B%166/!"" (##)$ # %"FF # ? $ $ "$ ($$''$%$&amp;'&amp;#'$D#$"#'4%166/:</w:t>
      </w:r>
    </w:p>
    <w:p>
      <w:r>
        <w:t>$&amp;-'!($#$$&amp;#($$&amp;$"&amp;?$@@$&amp; $ % $ B$ 166/ ' "$# ;; '("#! B-&amp; # ""&amp;$$K"F$'?$&amp;K: E $4 #&amp;$&amp; H@: # ': =FI &amp; D (' '( $%$&amp; '&amp;#'$!$"##$'4%166/:</w:t>
      </w:r>
    </w:p>
    <w:p>
      <w:r>
        <w:t>#$!$%$@"&amp;( '$$8?$' '&amp; #$ $% $?(;;$'#1663 $#F$&amp;''&amp;%##$%$&amp;'&amp;#'$!? $&amp;$&amp;D#$$?#$$'#"$#P$ "#'$'&amp;_F&amp;&amp;@&amp;'('"$&amp;';&gt;"-:</w:t>
      </w:r>
    </w:p>
    <w:p>
      <w:r>
        <w:t>@!($'$'(&amp;$&amp;166/?F$E @"$# ## # ' $%! ($%$&amp; ' '" ' &amp;$&amp; ""J$ D #' ' ("#: ! ($ # &amp;$F ? $ --"$ $&amp;$&amp;'&amp;'&amp;$&amp;"$:</w:t>
      </w:r>
    </w:p>
    <w:p>
      <w:r>
        <w:t>50251667 8315398 A: %'?#&amp;4'!'"$$$&amp;?$ &amp;$$#$#"$$%$B$166/:</w:t>
      </w:r>
    </w:p>
    <w:p>
      <w:r>
        <w:t>'"$&amp;'@:3(=66:8&amp;$?F$$-':</w:t>
      </w:r>
    </w:p>
    <w:p>
      <w:r>
        <w:t>50251667 8395398</w:t>
      </w:r>
    </w:p>
    <w:p>
      <w:r>
        <w:t>) , * )* * ) * ! -./0/ 1 2// / 34 5'% * 6 0/</w:t>
      </w:r>
    </w:p>
    <w:p>
      <w:r>
        <w:t>3: &amp;%F: ! 0/</w:t>
      </w:r>
    </w:p>
    <w:p>
      <w:r>
        <w:t>1: ('"$: 9: '&amp;##$'( '1/%"F166=: /: $$(#$$'#"$': $%$B$166/: =: '"($"&amp;D%$'"$&amp;'@:3(=66:8: 7: $?#&amp;'$-$$: A: @" #$ ' ?U #%$ @" $ #&amp;$ P$ ' '&amp; ' 96 B '4 $@$ # # ""'&amp; '&amp; F @&amp;'&amp; ' ! E;[W;@? 7! 766/</w:t>
      </w:r>
    </w:p>
    <w:p>
      <w:r>
        <w:t>! $ &lt;"#: '&amp; #$ P$ #-&amp;: "&amp;" '$L I '? &lt;$"$?'&amp;$'&amp;F$$#''&amp; $$?&amp;V FI &lt;# # ? "$@ $" #% '"' $$ $ '&amp;V I #$ -$ ' #&amp;$$: E "&amp;" $$#$&amp;&amp;"$&amp;"&amp;&amp;$$IFI$I8'!F @&amp;'&amp; ' # # $ "$4 ?U '% '&amp; %F: "&amp;" ' "$ ". ' #%!?$B$!?'&amp;$$?&amp;$U%##'? &amp;$&amp;&lt;#&amp;'&amp;$H$:391!367$362I:</w:t>
      </w:r>
    </w:p>
    <w:p>
      <w:r>
        <w:t>-@@4</w:t>
      </w:r>
    </w:p>
    <w:p>
      <w:r>
        <w:t>.E</w:t>
      </w:r>
    </w:p>
    <w:p>
      <w:r>
        <w:t>&amp;'$</w:t>
      </w:r>
    </w:p>
    <w:p>
      <w:r>
        <w:t>&amp; #@"'#&amp;$P$$$@&amp;&lt;#$$E&amp;$$'U $$D U&amp;"#-@@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