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ATAS/265/2004 vom 20. April 2004</w:t>
      </w:r>
    </w:p>
    <w:p>
      <w:r>
        <w:t>GE Cour de justice, 2004-04-20, IT</w:t>
      </w:r>
    </w:p>
    <w:p>
      <w:r>
        <w:rPr>
          <w:b/>
        </w:rPr>
        <w:t xml:space="preserve">Quelle: </w:t>
      </w:r>
      <w:r>
        <w:t>https://mcp.opencaselaw.ch/entscheid/ge_gerichte_ATAS_265_2004</w:t>
      </w:r>
    </w:p>
    <w:p>
      <w:r>
        <w:t>FR: GE_GERICHTE ATAS/265/2004 du 20 avril 2004</w:t>
      </w:r>
    </w:p>
    <w:p>
      <w:r>
        <w:t>IT: GE_GERICHTE ATAS/265/2004 del 20 aprile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&amp;'()*&amp;'++( "&amp;'*,&amp;'++- ." " #" # # % '+ / '++- 01 #2</w:t>
      </w:r>
    </w:p>
    <w:p>
      <w:r>
        <w:t>34444444444</w:t>
      </w:r>
    </w:p>
    <w:p>
      <w:r>
        <w:t>!"!# $ %&amp;''(&amp;)'))</w:t>
      </w:r>
    </w:p>
    <w:p>
      <w:r>
        <w:t>55# #" 6 ))&amp; &amp;)*+,</w:t>
      </w:r>
    </w:p>
    <w:p>
      <w:r>
        <w:t>-./0-</w:t>
      </w:r>
    </w:p>
    <w:p>
      <w:r>
        <w:t>/.123/.441 5"</w:t>
      </w:r>
    </w:p>
    <w:p>
      <w:r>
        <w:t>56 !' !) 7777777777$ % &amp;)) + ' %88) ' % )9)- + :5'&amp;;.44.$ )+8)'&amp;)- ' &amp;&amp; , 8,'5'&amp;;.44414,; .44.6 .6 '&amp;))'51 ) )&amp;'))'5=14486 ),&amp; )&gt;,));))9)- +: ),)&amp;')&gt;6 16 .1 )';')6 ),)&amp;&amp;';8) , )$) )?)')(&amp;(%&gt;) )%,) *@'&amp;&amp;6 A6 '&amp;))'.0B.441$)-CD&gt;'%88) '% )9)- +# E: $,),)'+ &amp;&amp;'&amp;);'&amp;.18&amp;,).44A6%&amp;88))) %,) ,)')&gt;88&amp; ,)'6 , ,('''%)')&amp;' .4'&amp;;.4441,;.445$,)'B)')(&amp;%H)' ),)&amp;,) '&amp;&amp;&gt;)&amp;)&amp;''&amp;;.444 *).445$ )',;.445*8&amp;,).44.6%('')+ '''%)')&amp;$ +%@)&gt;&amp; +'% ?&amp;') 'CD&gt;$(%%,) 8))'&gt;))6</w:t>
      </w:r>
    </w:p>
    <w:p>
      <w:r>
        <w:t>-1/0-</w:t>
      </w:r>
    </w:p>
    <w:p>
      <w:r>
        <w:t>/.123/.441</w:t>
      </w:r>
    </w:p>
    <w:p>
      <w:r>
        <w:t>"</w:t>
      </w:r>
    </w:p>
    <w:p>
      <w:r>
        <w:t>56 )&gt;,)%&gt;)) ;)&gt;)%)')&amp;'%),;))&amp; 9)- + :))(%*))+'CD&gt;986)03 :6 &amp; ' ); ' &amp; )) &amp;;) ' '% +6 .6 H$,;960334' )8&amp;'&amp; )&gt;&amp;&amp;'')')'3; .4449 J#K1465:AL6.')&gt;,))+'CD&gt; 9#..4: 16 H ' 6 L0 C)88 5 . $ ) '%H)&gt; ' %&amp;))')')&amp;H()%,) ')*)(%) %) &amp;&amp; ' ; 8) ( )) " ' )&gt; 8))+ ))+6 %&gt;)*'%;)&gt;)&amp;&gt;*()% );''&amp;&gt;8 H &amp; &amp;, )96L0C)88. I6.065 :6 A6 ))&gt; % + )',))$, )')&amp;'%-CD&gt;$'5 ) )) &amp;&gt;)&gt; &gt;, ' * ))6 ? 8 &gt;, C( 8) ( &amp;)&amp; '% C&gt;,&amp;,)'95LK3 633K:6%)&gt;88) * ';8)6?&amp;&gt;)&gt;&gt;,(%)&amp;&amp;8 *() @);H)&gt;&amp;' ;'')$ ,')))')('@)6</w:t>
      </w:r>
    </w:p>
    <w:p>
      <w:r>
        <w:t># )('))),)+'%)$;8) )@(,*' )'B*&gt;, &amp;&gt;)&gt; ' ' * ))I ' ; ' &amp;&gt;)&gt;&gt;,)()$'''' )'%'% C&gt;$% 8) ,'))'%)( )&amp;</w:t>
      </w:r>
    </w:p>
    <w:p>
      <w:r>
        <w:t>-A/0-</w:t>
      </w:r>
    </w:p>
    <w:p>
      <w:r>
        <w:t>/.123/.441 8) )'%H)&gt;')9 M '50 ))&gt;))(%)%&amp;) &amp;)''&amp;6 26 ,) ' * &amp;&gt;' (% )+ ' ') ')))8$ '')')$)()),(8)$') ,) , ' 8) (%) $ 8 ' () ) @ ) ' &amp;( ' %; ' , 9 M 552 .3A:6</w:t>
      </w:r>
    </w:p>
    <w:p>
      <w:r>
        <w:t>M'(% ,'&amp;&gt;)6 ) ) $ () (%) ) ' )&gt; &amp;)&amp;$ C( )() )),)&amp;')&gt;,) &amp;&amp; ))'&amp;) %-CD&gt;6 K6 ;8))))@6</w:t>
      </w:r>
    </w:p>
    <w:p>
      <w:r>
        <w:t>-0/0-</w:t>
      </w:r>
    </w:p>
    <w:p>
      <w:r>
        <w:t>/.123/.441 # "5 " #" # #</w:t>
      </w:r>
    </w:p>
    <w:p>
      <w:r>
        <w:t>% 78 9 : 67 0*' $ 8</w:t>
      </w:r>
    </w:p>
    <w:p>
      <w:r>
        <w:t>56 N)I</w:t>
      </w:r>
    </w:p>
    <w:p>
      <w:r>
        <w:t>% 8</w:t>
      </w:r>
    </w:p>
    <w:p>
      <w:r>
        <w:t>.6 &amp;6 &amp;) ') Q : )')( H ( '&amp;)) '&amp;) ;) ) ' '&amp;))(&amp;I;:H ()8)) ,)'' '&amp;))I: )&gt;' &amp;6#)&amp;) ) )&amp;&amp;&amp;&amp;&amp;:;::)-'$ );8&amp;'&amp;' )+(=) ','&amp;),;6&amp;)')? ' ,$ () 88)+Q !)-) R</w:t>
      </w:r>
    </w:p>
    <w:p>
      <w:r>
        <w:t>&amp;)'Q )S</w:t>
      </w:r>
    </w:p>
    <w:p>
      <w:r>
        <w:t>)8' &amp;@)8)&amp;H )))(=*=88)8&amp;'&amp; ')&amp;)'= *=&amp;) 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