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ATAS/264/2012 vom 8. März 2012</w:t>
      </w:r>
    </w:p>
    <w:p>
      <w:r>
        <w:t>GE Cour de justice, 2012-03-08, FR</w:t>
      </w:r>
    </w:p>
    <w:p>
      <w:r>
        <w:rPr>
          <w:b/>
        </w:rPr>
        <w:t xml:space="preserve">Quelle: </w:t>
      </w:r>
      <w:r>
        <w:t>https://mcp.opencaselaw.ch/entscheid/ge_gerichte_ATAS_264_2012</w:t>
      </w:r>
    </w:p>
    <w:p>
      <w:r>
        <w:t>FR: GE_GERICHTE ATAS/264/2012 du 8 mars 2012</w:t>
      </w:r>
    </w:p>
    <w:p>
      <w:r>
        <w:t>IT: GE_GERICHTE ATAS/264/2012 del 8 marzo 2012</w:t>
      </w:r>
    </w:p>
    <w:p>
      <w:pPr>
        <w:pStyle w:val="Heading2"/>
      </w:pPr>
      <w:r>
        <w:t>Erwägungen</w:t>
      </w:r>
    </w:p>
    <w:p>
      <w:r>
        <w:rPr>
          <w:b/>
        </w:rPr>
        <w:t>E. 1</w:t>
      </w:r>
    </w:p>
    <w:p>
      <w:r>
        <w:t>Conformément à l'art. 56 V al. 1 let. a ch. 1 de la loi sur l'organisation judiciaire du 22 novembre 1941 en vigueur jusqu’au 31 décembre 2010 (aLOJ ; RS E 2 05), le Tribunal cantonal des assurances sociales connaissait, en instance unique, des contestations prévues à l'art. 56 de la loi fédérale sur la partie générale du droit des assurances sociales du 6 octobre 2000 (LPGA ; RS 830.1) relatives à la loi fédérale sur l'assurance-vieillesse et survivants du 20 décembre 1946 (LAVS ; RS 831.10).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L’assurée conteste, dans ses conclusions du 13 décembre 2010, la décision de l'intimée du 15 décembre 2008, dont elle soutient qu'elle est mal fondée. Se pose donc la question de la recevabilité du « recours ».</w:t>
      </w:r>
    </w:p>
    <w:p>
      <w:r>
        <w:rPr>
          <w:b/>
        </w:rPr>
        <w:t>E. 3</w:t>
      </w:r>
    </w:p>
    <w:p>
      <w:r>
        <w:t>L'art. 52 al. 1 LPGA prévoit qu'avant d'être soumises à la Cour de céans, les décisions d'un assureur doivent être attaquées dans les trente jours par voie d'opposition auprès de l'assureur qui les a rendues.</w:t>
      </w:r>
    </w:p>
    <w:p>
      <w:r>
        <w:rPr>
          <w:b/>
        </w:rPr>
        <w:t>E. 4</w:t>
      </w:r>
    </w:p>
    <w:p>
      <w:r>
        <w:t>Il n’appartient pas à la Cour de céans mais à l’intimée de déterminer si l’assurée s’est valablement opposée à la décision du 15 décembre 2008. Or, aucune décision formelle n’a été rendue sur ce point. Le recours est par conséquent prématuré et doit être déclaré irrecevable</w:t>
      </w:r>
    </w:p>
    <w:p>
      <w:r>
        <w:rPr>
          <w:b/>
        </w:rPr>
        <w:t>E. 5</w:t>
      </w:r>
    </w:p>
    <w:p>
      <w:r>
        <w:t>Selon l'art. 11 al. 3 de la loi sur la procédure administrative du 12 septembre 1985 (LPA; RS E 5 10), si l'autorité décline sa compétence, elle transmet d'office l'affaire à l'autorité compétente et en avise les parties. En l'occurrence, le recours interjeté par l'assuré doit être transmis à l'intimée comme objet de sa compétence.</w:t>
      </w:r>
    </w:p>
    <w:p>
      <w:r>
        <w:t>A/2317/2011 - 5/5 -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