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ATAS/264/2007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https://mcp.opencaselaw.ch/entscheid/ge_gerichte_ATAS_264_2007</w:t>
      </w:r>
    </w:p>
    <w:p>
      <w:r>
        <w:t>FR: GE_GERICHTE ATAS/264/2007 du 14 mars 2007</w:t>
      </w:r>
    </w:p>
    <w:p>
      <w:r>
        <w:t>IT: GE_GERICHTE ATAS/264/2007 del 14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"#$%#"&amp;''% "&amp;%("&amp;''$</w:t>
      </w:r>
    </w:p>
    <w:p>
      <w:r>
        <w:t>) *) + ) + ,- &amp; .# - &amp;''$</w:t>
      </w:r>
    </w:p>
    <w:p>
      <w:r>
        <w:t>!"</w:t>
      </w:r>
    </w:p>
    <w:p>
      <w:r>
        <w:t>!"!</w:t>
      </w:r>
    </w:p>
    <w:p>
      <w:r>
        <w:t># $ %%</w:t>
      </w:r>
    </w:p>
    <w:p>
      <w:r>
        <w:t>&amp; !"## !"'#!(')*+, %%</w:t>
      </w:r>
    </w:p>
    <w:p>
      <w:r>
        <w:t>-</w:t>
      </w:r>
    </w:p>
    <w:p>
      <w:r>
        <w:t>% %</w:t>
      </w:r>
    </w:p>
    <w:p>
      <w:r>
        <w:t>.</w:t>
      </w:r>
    </w:p>
    <w:p>
      <w:r>
        <w:t>$ %%</w:t>
      </w:r>
    </w:p>
    <w:p>
      <w:r>
        <w:t>- &amp;!%#-/01&amp;*</w:t>
      </w:r>
    </w:p>
    <w:p>
      <w:r>
        <w:t>!23!</w:t>
      </w:r>
    </w:p>
    <w:p>
      <w:r>
        <w:t>4510546770 648 / 9: /)"#!66'#"(677;&amp;90 !!" &amp;29/&gt;9?00&amp; # &amp;29/&gt;9?06&amp;"2!#!96/9?@0: 6: %=33@!/)"#'2#2&amp;(!'" !'2&gt;A'3B'= ! 2'C !# "): ( ### '!# ! !2#B!"!&amp;###!#2#!"2B&amp; D&gt;#'"2!D&gt;: 5: /)"#!!&gt;#!&gt;!23#36@'#"(6770#2#2#" !D33(!29@#(6770'C2#!'#): 8: ( ! 2 #2 ! !"! " ! ### ! '2&gt;A&amp; '&amp; D( ! 2'&amp; 2"2 "'# !&gt;! ! !"! ' 332 !"! * &amp; ' '2!2 * D!#!-&amp;6132&gt;6771: ;: #!&gt;#)#!(B!"!!'C&gt;"# !D &gt; ! '2&gt;A '3 ' 6771G&amp; # B(3#&gt;"'#3&gt;! !"!' 2'#&gt;#:ID!D!&amp;2#2)!2 */):</w:t>
      </w:r>
    </w:p>
    <w:p>
      <w:r>
        <w:t>+ 9: D#:6;!32!2(')!'2&gt;A'3&amp; &gt;&amp;&gt;&gt;##&gt;!#2!91!2"(9??5E$G&amp;#2&gt;) 9/&gt;6777&amp; :B/## '!J!'##!#*'#)E#:966#965!&gt;-G&amp; /)!!!&gt;"'2##!D#:15:9!32!2 '2&gt;A '3 ! 6; / 9?@6 EG&amp; # * &lt;&gt; ( #!!'9K#6775&amp;!#&amp;' : 6: %D#:66$E&gt;#&gt;)!'9/&gt;6777G&amp; ! !&gt;&amp; '## ! # B !# ") # '#)2 3"2"#C#:966&amp;965&amp;989#986L#:5*;$D''B# ')"##*#32E:9G:=B/#&amp;'##! #*'#)'!*!332#'##!#&amp;)"#2 ! &gt; ! ( ') C## 2&gt;#"# ""# ! !&gt;&amp; # '##!#&amp;)"#2!&gt;!(')C##2&gt;#"# ""#!!")E3:#:68$G:&amp;/# * '## ! # # * D&gt; ! ( ') C## ""# ! ! ") #2H#! ""#!!&gt; E $96@657L $96?888G:</w:t>
      </w:r>
    </w:p>
    <w:p>
      <w:r>
        <w:t>J' #!&gt;C2#: 5: % !"# '!#&amp; '## B '!# ") ' !"! # ! 67D;@8 3: ;7 !# "#2 &gt;# * C-2'&amp; # ""!97D6?63:6;: 8: 3"2"# * /'!&amp; !' / !2#"# ' '#) /BD""#!#3#!'##!#!!"&amp;/# !&gt;2(223!##'##!#*!#2H#"'# "##!-:#2H##2#C"""2)D#:96 !D!'2&gt;A'3&gt;&amp;&gt;&gt;##&gt;!#2 !9@&gt;9?@8E6G#C2)"#&amp;-#'2 E $'(250476!9@/#6775G ;: 2""#'M&amp;'2!2##)##E#:15:6# @?,:9!'2!!"##&gt;!96'#"(9?@;G:</w:t>
      </w:r>
    </w:p>
    <w:p>
      <w:r>
        <w:t>NNN</w:t>
      </w:r>
    </w:p>
    <w:p>
      <w:r>
        <w:t>4510546770 848 0+/ *) + ) +</w:t>
      </w:r>
    </w:p>
    <w:p>
      <w:r>
        <w:t>123-- 4 5 6! .%&amp; +78 9: &gt;#</w:t>
      </w:r>
    </w:p>
    <w:p>
      <w:r>
        <w:t>%%</w:t>
      </w:r>
    </w:p>
    <w:p>
      <w:r>
        <w:t>-</w:t>
      </w:r>
    </w:p>
    <w:p>
      <w:r>
        <w:t>% %</w:t>
      </w:r>
    </w:p>
    <w:p>
      <w:r>
        <w:t>.</w:t>
      </w:r>
    </w:p>
    <w:p>
      <w:r>
        <w:t>$ %%</w:t>
      </w:r>
    </w:p>
    <w:p>
      <w:r>
        <w:t>- * #32&amp; ! "'# ! &amp; "'# * &gt; ' ! !" &amp; B ! #2H# "'# ! !2#&amp;! #3"#'2#H# ! !2 ! 57 / ! !"# #'#)#!#!"!#L!# H# !2 ( 32!2 ' &gt; '# ' &gt; 2#B C !# ! D#: 86 $: '2# H# # ' B2"""A!'&gt;&amp;!&gt;#H#/#*D&gt;:</w:t>
      </w:r>
    </w:p>
    <w:p>
      <w:r>
        <w:t>)33&lt;</w:t>
      </w:r>
    </w:p>
    <w:p>
      <w:r>
        <w:t>.QP</w:t>
      </w:r>
    </w:p>
    <w:p>
      <w:r>
        <w:t>2!#F</w:t>
      </w:r>
    </w:p>
    <w:p>
      <w:r>
        <w:t>((</w:t>
      </w:r>
    </w:p>
    <w:p>
      <w:r>
        <w:t>'3"!'2#H###32C'#BJ*J3332!2 !')33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