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ATAS/264/2006 vom 20. März 2006</w:t>
      </w:r>
    </w:p>
    <w:p>
      <w:r>
        <w:t>GE Cour de justice, 2006-03-20, DE</w:t>
      </w:r>
    </w:p>
    <w:p>
      <w:r>
        <w:rPr>
          <w:b/>
        </w:rPr>
        <w:t xml:space="preserve">Quelle: </w:t>
      </w:r>
      <w:r>
        <w:t>https://mcp.opencaselaw.ch/entscheid/ge_gerichte_ATAS_264_2006</w:t>
      </w:r>
    </w:p>
    <w:p>
      <w:r>
        <w:t>FR: GE_GERICHTE ATAS/264/2006 du 20 mars 2006</w:t>
      </w:r>
    </w:p>
    <w:p>
      <w:r>
        <w:t>IT: GE_GERICHTE ATAS/264/2006 del 20 marzo 2006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AE ?"!"!&gt;"&amp;%E"&gt;%E%" %&gt;".67"0++8"B"9""E 4"B"5::"%!&gt;? &gt;D "G 0++8 % &amp;GD G " %"5 &gt;&amp;G 0++8 &amp;!%4""" ""! "" &amp;!" % *&amp; "&amp;"D " !&gt; % "&gt; F" &amp; "%5 GA "%E; "%00H&gt;0+++$:"!"" %E DD&gt;" % *&amp; "&amp;"D % ; &gt; " &amp;G5 !D&amp;" "! % "G *9F !&gt;"&amp;" "F"%"G%E% ""5CEG%E "!% "&gt;%?0H&gt;0+++5&amp;4:!&gt;0+++""! "%&amp;GD&amp;&amp;"":" "!%"&gt;5 "E!%!&gt; ! D&gt;&amp;"!""%;"?%:: % "G % &amp;&amp; " !"" ;;5 : "&amp;G 0+++ %D"F!:G&amp;*D&gt; "!"?%"&gt;5 &amp;.33.&amp;!%%$!&amp;" !%D"%&amp;G4 *D4 "D D9 9F "" % &gt;D G"" "&amp;F"%"G&amp;":&amp;%;5E" GH"&gt;! """ :" % 9 "9D DF5 $ *9F E" ""! "G % D! *9"F "9*&amp; &amp;:"&amp;" %! &gt; "G % "!5 " C "! % "&gt; ;DG ""5 : % " % ./ :!&gt; .33/ E; " % %&lt;%D"F!% 49D&gt;4 %4&amp;G 9F !:F "" % "G ""F &gt;; &amp;%!!&amp;" %!D!!": %!%"&amp;" 9*F DG " : ! % %! : &amp;* C !&gt;? *&amp; "=&amp; *9"F " :G&amp;*D5 "!%"&gt;% ""!""%"""&gt;"!5 A %&gt; " &amp;!%; " F &amp;!% F " !H"% "!!%%"&gt;%" ?%!&gt;4 &amp;" D: % E!"" %; " % !" %::!"5 ; " %?" FE " % 3M F &amp;!% % $ !&amp; E !" "C033M"&amp;"F"G&amp;":&amp;%; )" &gt;%"5%&amp;!%"%"%"5 0.5 !G&amp;")D"%"&gt;!%D"%:G&amp;*D@ "; "%&lt;A&gt;"G&amp;":&amp;%;@$ !&amp;A * % &gt; F G :!%! % &amp; :G&amp;*D C "G &amp;":&amp; "?&amp;" *%&amp; %;&amp;":&amp; ""@B"5%03&amp;.331,.023.V:555 9% N"4 %D" % :G&amp;*D ON Q &gt;</w:t>
      </w:r>
    </w:p>
    <w:p>
      <w:r>
        <w:t>2.31/2.33- 40+2.-4 &amp;!% % $ &amp;% .330 5 --1 !&amp;" 5 --6V :5 *4 5"5 56-5+1V (%.-7".33/,/.23-A5 )" !%%!"&amp;F%%D") F % "5 ::" % "" F 4 :: )&gt; &amp; % &amp;!%"!%) $5 015 A $)D" % &gt; G" % " &amp;!%; G % ! "" F ); " % % &lt; ! % " " ; ;DH %" F""&gt;5::" ""D;*":")GH"%)!"%"!G!%;&amp; &amp; "" % 5 " %%!" " % )"&amp;!V !"! !"G % )&amp;?V % " % ";" &amp;!% " ) !" % "" &amp;!% " "%; ""%7&amp;"&amp;"&gt;!@:5 (0./1/. %510..063%50"!:!A5%!:"&gt;G% " %E; " % &lt; :" %&amp;"" F E::" 9*F " E::" *9F"D" &gt;F "!%"&gt;""5 :"F""; "" H%&amp; !"! ")" % " C %! : G" @:5 $ %5 ,A5 &amp;&amp;) !!&amp;&amp;" ( !%%&amp;""&gt;&amp; :" F) ; " ? " %&gt; ::" C &amp; " &amp;F %)GH"&gt;"! @$$ .33/ 5 0,8V B" % 01 %!&amp;G .33/ /3023-A5 " !D%)"&amp;!&gt;"%)%&amp;%)%%..&gt;&amp;G.33-F ":7"&gt;!%5 GA %&amp;" ); " % % &lt; " C &amp;"" %") " *9"F%&amp;!%%$!&amp;5 ::" "" ; " &amp; !"!/H".33/ "&amp;!%%:5 ! %";F" ! G%!&amp; % );&amp; &amp; " % $ " );&amp; % "? :;! H %% ( %!"&amp; $"&gt;%"F &amp;!%%$)" ::"!@:5%!"%&lt;% .3 %!&amp;G .33-A5 ); " % &lt; &amp; % % ;&amp; &amp; !&amp;" !&amp;" 4 ;&amp; DF " "" % %4%;&amp;*" C) ""9"F"&gt;%" %*&amp; "&amp;"D5 $)D" " % ); " *9"F % &amp;"</w:t>
      </w:r>
    </w:p>
    <w:p>
      <w:r>
        <w:t>G % %" % &amp; !" % :5 F) %D"F % "%8:!&gt;.33/!""%! :&amp;*C!&gt;?*&amp; "=&amp; *9"F " $5 " !D% :" 4 &gt;! ) 4 F :5 !:? &amp;"C% "%! "%</w:t>
      </w:r>
    </w:p>
    <w:p>
      <w:r>
        <w:t>2.31/2.33- 4.32.-4 "")" %!"&amp;"5 "&amp; !&amp;"%/H".33/ :5 ?&gt; %)F) ""!4&amp;B&amp;F " !" :" %&amp;" % "&amp; " % : """% "" F" C )&gt; " :" !%" % "&gt;"!5 %D"%)!""%! :&amp;*C!&gt;?":&amp;! ' ./ &gt;&amp;G .33/ %? F 4 4 F " " % %!&amp;G.33-4%D"F%! &amp;H%!5 A%&amp;"D:!&amp;C)"% "%$ " )" B""?&amp;"!"!G"")%"%&amp;!%!</w:t>
      </w:r>
    </w:p>
    <w:p>
      <w:r>
        <w:t>G%!@&amp;&amp;!C%!%);&amp;"C&amp;? %"!"!&amp;!AFG"%"F"C&gt; G"% "&amp;!%5 %A:*% "N"""&amp;!%N:" @ " $ !&amp; % .0 &gt; .33/A C " % )% %</w:t>
      </w:r>
    </w:p>
    <w:p>
      <w:r>
        <w:t>G%!%.3%!&amp;G.33-%?F))"!"! %) ;&amp; &amp;!% &amp; %) :"" " " " &amp;!%%$F"!"!&amp; "%%% !" !%5 ::")D"%"; "4!%"%?F); " %" % "!&amp;D "!B" % &amp;!% G?&amp; % C ;&amp;4 ""%! "%%"!4F) ::&amp;&amp;" % "&amp; C );&amp; " F) &gt; %! % ""! % &amp; "&amp;" @5 ); " " ); " 4 "? % &gt;%"! % ); " &amp;!% N); " &amp;!%N .33. 5 06A5 "?&amp;" % %&amp; % ); " *9"F F" % )"""% " &amp; ""5 " &amp;&amp;% """% N&gt;"9%4 &amp; "9NF); "":&amp; ""%H&gt;"%); "! @(5\&lt;HD"); "4 %* &amp;&amp; !9 N); "&amp;!%N.33. 50-.A5 G%!!D&amp;"D! )&amp; " % )GD" % ); " %)G% &gt; )! !" % :K"::"&gt;&amp;" G&gt; %%::"!&amp;" @ $ 062.336 % 03 H&gt; .336A5 ) ? %" )!"" &amp;:"&amp;" &amp; % )G&gt;" % " :" %)%% G !"!"*"%!C% &amp;!% % "%$%.0&gt;.33/5 0-5 A ); " % &lt; " C );" %) "G &amp;;" &amp;"F " *9DF5 ?&gt; "": F %!: :" " "" " :" "&amp;" C %&amp;" &amp;" *9DF5*%);&amp;:G&amp;*D@ $A!C )!""%! :&amp;*C!&gt;?"L"?H %" !"!</w:t>
      </w:r>
    </w:p>
    <w:p>
      <w:r>
        <w:t>2.31/2.33- 4.02.-4 &amp;"" % "! % "&gt; % " &gt;" % C &gt;%"!5 GAF)"G%! :&amp; D"G&amp;":&amp;%;" F) L" &amp;&amp; !" C 4 "" ::" "&amp; %"" % *%&amp; %; *9D? %) &amp;G%"! *9"F&amp;:"%)"!"%)%!&amp; ""@ ( %13&gt;&amp;G.33-613231%51515-V (0131/8%515150" !:!C*4 5"5 580""01/A5 " ! G%!CH":5! %/ H" .33/ F E! % %! : &amp;* C !&gt;? " *%&amp; %; &amp;":&amp; "" :&amp;" &amp;" % ""! "9DF %::!" &amp;B&amp;"&amp;B&amp;:"%!9"C&gt;E%"%E7"0++85 !! F E! % %! : E!"" %!&gt; ! % :K D&gt; " C E%"%E7"0++8"E!""&amp;"% GG&amp;":&gt;! "G &amp;":&amp; %; B" ;&gt;&amp;" !5 !D&amp;" %F!FE&gt;%E""!%!""%! :"&amp;B&amp;%4 ":"%&amp;"%"&amp; "%: """% &amp;"F"CE&gt;":"!%"%"&gt;"!F %""? G!&amp;"F"""""&gt;%&amp;"%::"!5: H"!F"% %! &amp;" %";"&gt;"!"&gt;5%!:"&gt;E; "%?F "?%:"""@(51.5.A &amp;"""%%D"F "G %! : &amp;* C !&gt;? " !!5 " C &amp;:"""&amp;%"G&amp;":&amp;%;"%E!""%! : %E"!"%E%!&amp; ""5 $ E"&amp;! E !" % :5 " "%" "" FE !"% &amp;B&amp; "&amp; F E!"" %! : " "&amp; % "G &amp;":&amp; %; " F " !"! :! "G &amp;":&amp; %;5 " D&amp;" E" "" &gt;" F"%"*C%&amp;""FE!""%! :""G&amp;":&amp; %;"%::""&amp;F"&amp;:"!%! %&amp;&amp;" E%E""F "*""%! %" %;::"%"F "%E!""%! :":! "G&amp;":&amp;%;5%%) ?"G%! : " B" %!! &amp;&amp; &amp;:"" !"&gt; % $ :" )GH"%)%D"! !@ (0131/6%515150:A%)""F )!"" %! : " &gt; :5 %&amp;" % FF&amp;*"&gt;)%"5</w:t>
      </w:r>
    </w:p>
    <w:p>
      <w:r>
        <w:t>2.31/2.33- 4..2.-4 A&gt;%F !?%*%C);"%)!""%! : "&amp; % $ " %) %! " %) "! ::&amp;&amp;" &amp; "" F)""&amp;G%"! *9"F%H %% (5 %&amp;"""!4 ?F""? &amp;"""%)%&amp;"" "?&gt;%"% $"%"":K&amp; 5 $ ); " % &lt; " G" % :G&amp;*D %!%"&amp;" 9*F DG " : % "G :" @ 4 9D&gt;4%4&amp;G9F !:F """% "G ""F " &amp;%!!&amp;" %!D!!": &gt;;A " 9* &amp;G"! "5%%&gt;9F" !"% )%"%.+ 7"0++85) "%?");"%)::" 9F &amp;&amp; !"" !"G ) ? F) &amp;%: )!"%" !!&amp;%G5 "!D%); "%&lt;?&gt;F)&amp; "%)""" *9"F " " F) % "" % "&gt;5 $ "9!F 9D *9"F %&gt;" &gt; &amp;!" % F"! % &gt; &gt;"%)&amp;D)&amp;!"% "!%"&gt;5)""""% '%./&gt;&amp;G.33/"::"H%)%! ! ?%!G"%""&amp;"&gt; %)"%! @&amp;!%&amp;" %)%&amp;"!"% 7"0++8:5 "% % + &amp; .333A " " " "&amp;" :&gt;G F )9&amp;5"); "%&lt;?&gt;F""&amp;"&amp;!%; T!"9! )9*%T!"9! :D )!""9! " !:;D )" F) ::" " %5 *&amp; "&amp;"D " &amp;" 9D! % ) " % $5 "? % )!9 % ""&amp;":&amp;;?D%)""!D&amp;"!!5 $)D" % " %)"!D" "&amp; F " G" &amp;"5 " G&gt;&amp;" &amp; " % &gt; % "&gt;B"%"&gt;"! : "%&amp;%::"! :&amp;%!G5"" "H!C%&amp;5 * % C " %)"!D"! % "" &amp;:""%&gt;5: !!F% !)!"" *9F%")""!"&amp;D!%&amp;G; % 9D"9! "F%%"")" &amp;!! &amp; )" "=" D&gt;&amp;" DD&gt;! 9:" " )"5 $)D" % )!"" %! : " GG&amp;" :" %) ""&amp;"</w:t>
        <w:tab/>
        <w:t>5 "!D%""&amp;"::"&gt;&amp;"" 9J'% %) ! &amp;" F&amp;" % C " !D?&amp;" :&gt;G F )9&amp;5 !!&amp;" &amp;""" % C</w:t>
      </w:r>
    </w:p>
    <w:p>
      <w:r>
        <w:t>2.31/2.33- 4.12.-4 );"%)!"" *9F"!&amp;F"G!"% % !"%:"!&gt;" G "9! "F5 :%+&amp;.336%:5!!&amp;"4" "%)"!D"!)!"" *9F"!F)G% ! C &amp;" % " ; "&gt;"! "&gt; 4 " %!&gt; ! D&gt;&amp;"%"&amp;&gt;")%"%)7"0++8)"4C4 %F)""!% %&amp;G!5 0/5 &gt;%F !?%*%L"F"% % ! &amp;""" % &amp;" % ; : %);"&gt;"!"&gt;F:5:&amp;!/H" .33/5 !F $ % " F "L "! % "&gt;"""&gt;%"%H % !"!5 $ !:+&amp;.336 :5* %)%&amp;""F $!""&gt;%"! ?)%""%?7"0+++ %?F:5"&amp;F!!&amp;" "" ! "?&gt;%"% $"%!&gt; ! D&gt;&amp;"%"&amp; &gt;")%"5 " !"%D!%)&gt;%"!%033MF%%"C ""?%)&gt;%"!%?07".333"! ?%!G"% ) "!%"&gt;&gt;%"@!"" !!F%! "%4":;!C 7"0+++:&amp;!&amp;"CF !?%A5%&amp;%% "" !"!%! !1%!&amp;G0+++"%%!%)"5-85.5 065 %&amp; " %! " % ) % 0 "&amp;G .33-!5%"F"%"C""?%)&gt;%"!%? 07".3335 %&amp;"! % :5 .)33354 ! C 9D % )"&amp;!5</w:t>
      </w:r>
    </w:p>
    <w:p>
      <w:r>
        <w:t>2.31/2.33- 4.-2.-4</w:t>
      </w:r>
    </w:p>
    <w:p>
      <w:r>
        <w:t>"</w:t>
        <w:tab/>
        <w:t>+</w:t>
        <w:tab/>
        <w:t>. "*</w:t>
        <w:tab/>
        <w:t>+</w:t>
        <w:tab/>
        <w:tab/>
        <w:t>*"+</w:t>
        <w:tab/>
        <w:t>+</w:t>
      </w:r>
    </w:p>
    <w:p>
      <w:r>
        <w:t>/01 2</w:t>
        <w:tab/>
        <w:tab/>
        <w:t>3</w:t>
        <w:tab/>
        <w:tab/>
        <w:tab/>
        <w:t>45</w:t>
        <w:tab/>
        <w:t>6)$</w:t>
        <w:tab/>
        <w:t>7 1</w:t>
      </w:r>
    </w:p>
    <w:p>
      <w:r>
        <w:rPr>
          <w:b/>
        </w:rPr>
        <w:t>E. 05</w:t>
      </w:r>
    </w:p>
    <w:p>
      <w:r>
        <w:t>!&gt;G5 1</w:t>
      </w:r>
    </w:p>
    <w:p>
      <w:r>
        <w:t>.5 )%&amp;"5 15 %! "%)%0 "&amp;G.33-5 -5 "F5:%"C""?%)&gt;%"!%?0 7".3335 /5 %&amp;)"&amp;!C&gt;"%&amp;"!%:5.)333545 65 :&amp; " % FE &gt;" :&amp; " !" B" % %! % 13 H %? ":" &amp;&amp;%! %!</w:t>
      </w:r>
    </w:p>
    <w:p>
      <w:r>
        <w:t>G :!%! % $9IJ9:F 6 633- " ;&amp; 5 %! " B" D!5 &amp;!&amp; %"Q A %F ;"&amp;"F%!"%!G"" %%! ""F!V GA ; F &amp;": "&amp; &gt; %&amp;% "" " %!V A " D" % !""5 $ &amp;!&amp; "" " !!&amp;" !&amp;!! "" A GA " A 4%</w:t>
      </w:r>
    </w:p>
    <w:p>
      <w:r>
        <w:t>G:!%!% "&amp;"?FE %&gt;%!&gt;G5&amp;!&amp;%&amp;"&amp;* % &gt; F " H" F %! ""F! " E&gt; % F!"!; !%!"@"501.036"038A5</w:t>
      </w:r>
    </w:p>
    <w:p>
      <w:r>
        <w:t>D::?</w:t>
      </w:r>
    </w:p>
    <w:p>
      <w:r>
        <w:t>*$</w:t>
      </w:r>
    </w:p>
    <w:p>
      <w:r>
        <w:t>!%"</w:t>
      </w:r>
    </w:p>
    <w:p>
      <w:r>
        <w:t>!</w:t>
      </w:r>
    </w:p>
    <w:p>
      <w:r>
        <w:t>:&amp;% !"B""":!; "FECE:::!%! % 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