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ATAS/264/2005 vom 31. März 2005</w:t>
      </w:r>
    </w:p>
    <w:p>
      <w:r>
        <w:t>GE Cour de justice, 2005-03-31, DE</w:t>
      </w:r>
    </w:p>
    <w:p>
      <w:r>
        <w:rPr>
          <w:b/>
        </w:rPr>
        <w:t xml:space="preserve">Quelle: </w:t>
      </w:r>
      <w:r>
        <w:t>https://mcp.opencaselaw.ch/entscheid/ge_gerichte_ATAS_264_2005</w:t>
      </w:r>
    </w:p>
    <w:p>
      <w:r>
        <w:t>FR: GE_GERICHTE ATAS/264/2005 du 31 mars 2005</w:t>
      </w:r>
    </w:p>
    <w:p>
      <w:r>
        <w:t>IT: GE_GERICHTE ATAS/264/2005 del 31 marzo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5( $B</w:t>
      </w:r>
    </w:p>
    <w:p>
      <w:r>
        <w:t>* %5)= /00/ $</w:t>
      </w:r>
    </w:p>
    <w:p>
      <w:r>
        <w:t>(5( $ %</w:t>
      </w:r>
    </w:p>
    <w:p>
      <w:r>
        <w:t>)%(3 &gt; %( $ 5 :&lt;( (' &gt;&amp; 5( % + &gt;(&amp;( $&gt;;; (% :&lt;( (' %(% A</w:t>
      </w:r>
    </w:p>
    <w:p>
      <w:r>
        <w:t>)$(2%(3</w:t>
      </w:r>
    </w:p>
    <w:p>
      <w:r>
        <w:t>//3 %( $ *E ) /00.</w:t>
      </w:r>
    </w:p>
    <w:p>
      <w:r>
        <w:t>(= $</w:t>
      </w:r>
    </w:p>
    <w:p>
      <w:r>
        <w:t>(;%)</w:t>
      </w:r>
    </w:p>
    <w:p>
      <w:r>
        <w:t>( '</w:t>
      </w:r>
    </w:p>
    <w:p>
      <w:r>
        <w:t>( A$ + 4A3</w:t>
      </w:r>
    </w:p>
    <w:p>
      <w:r>
        <w:t>* *3 %( A5%(</w:t>
      </w:r>
    </w:p>
    <w:p>
      <w:r>
        <w:t>&gt;%A( (% 4$((( CD</w:t>
      </w:r>
    </w:p>
    <w:p>
      <w:r>
        <w:t>)%$(;(</w:t>
      </w:r>
    </w:p>
    <w:p>
      <w:r>
        <w:t>( ( $B</w:t>
      </w:r>
    </w:p>
    <w:p>
      <w:r>
        <w:t>* %M /00-</w:t>
      </w:r>
    </w:p>
    <w:p>
      <w:r>
        <w:t>(= % $</w:t>
      </w:r>
    </w:p>
    <w:p>
      <w:r>
        <w:t>%( %)% $ . 4A $%</w:t>
      </w:r>
    </w:p>
    <w:p>
      <w:r>
        <w:t>($</w:t>
      </w:r>
    </w:p>
    <w:p>
      <w:r>
        <w:t>5(2($ .</w:t>
      </w:r>
    </w:p>
    <w:p>
      <w:r>
        <w:t>*8 4A</w:t>
      </w:r>
    </w:p>
    <w:p>
      <w:r>
        <w:t>C 3 * 3</w:t>
      </w:r>
    </w:p>
    <w:p>
      <w:r>
        <w:t>.8</w:t>
      </w:r>
    </w:p>
    <w:p>
      <w:r>
        <w:t>D3</w:t>
      </w:r>
    </w:p>
    <w:p>
      <w:r>
        <w:t>#( + &gt; (% $ &gt; (% $ *8 4A</w:t>
      </w:r>
    </w:p>
    <w:p>
      <w:r>
        <w:t>(= ;$</w:t>
      </w:r>
    </w:p>
    <w:p>
      <w:r>
        <w:t>/9 45( /001 C ! *-0</w:t>
      </w:r>
    </w:p>
    <w:p>
      <w:r>
        <w:t>*08D</w:t>
      </w:r>
    </w:p>
    <w:p>
      <w:r>
        <w:t>$ %( A5%(</w:t>
      </w:r>
    </w:p>
    <w:p>
      <w:r>
        <w:t>$%</w:t>
      </w:r>
    </w:p>
    <w:p>
      <w:r>
        <w:t>*- ;5(</w:t>
      </w:r>
    </w:p>
    <w:p>
      <w:r>
        <w:t>$(%( (% ( %( A )</w:t>
      </w:r>
    </w:p>
    <w:p>
      <w:r>
        <w:t>(= % $</w:t>
      </w:r>
    </w:p>
    <w:p>
      <w:r>
        <w:t>%( $ (A</w:t>
      </w:r>
    </w:p>
    <w:p>
      <w:r>
        <w:t>+ %( 4A ( (</w:t>
      </w:r>
    </w:p>
    <w:p>
      <w:r>
        <w:t>$ &gt; $ &gt; (% $ %5&amp; 4A 3 /3 %;%)) + &gt; 3 .8</w:t>
      </w:r>
    </w:p>
    <w:p>
      <w:r>
        <w:t>3 * 3</w:t>
      </w:r>
    </w:p>
    <w:p>
      <w:r>
        <w:t>(= % $</w:t>
      </w:r>
    </w:p>
    <w:p>
      <w:r>
        <w:t>%( %K</w:t>
      </w:r>
    </w:p>
    <w:p>
      <w:r>
        <w:t>( (' $ % (% 5 + &gt; 3 .8 $</w:t>
      </w:r>
    </w:p>
    <w:p>
      <w:r>
        <w:t>%( ;$</w:t>
      </w:r>
    </w:p>
    <w:p>
      <w:r>
        <w:t>( A $ $%( $</w:t>
      </w:r>
    </w:p>
    <w:p>
      <w:r>
        <w:t>%( $ 8 % %= /000 C D '( % (5 +</w:t>
      </w:r>
    </w:p>
    <w:p>
      <w:r>
        <w:t>%( ;$</w:t>
      </w:r>
    </w:p>
    <w:p>
      <w:r>
        <w:t>&gt;2)$( $ *E ) *771 C "D3 # %) % 4A $</w:t>
      </w:r>
    </w:p>
    <w:p>
      <w:r>
        <w:t>$&gt;B</w:t>
      </w:r>
    </w:p>
    <w:p>
      <w:r>
        <w:t>(( =(3 /3 4 $</w:t>
      </w:r>
    </w:p>
    <w:p>
      <w:r>
        <w:t>;%)</w:t>
      </w:r>
    </w:p>
    <w:p>
      <w:r>
        <w:t>$( A&amp;</w:t>
      </w:r>
    </w:p>
    <w:p>
      <w:r>
        <w:t>%</w:t>
      </w:r>
    </w:p>
    <w:p>
      <w:r>
        <w:t>5= %;%)) &amp; 3 E8 "</w:t>
      </w:r>
    </w:p>
    <w:p>
      <w:r>
        <w:t>-8 $</w:t>
      </w:r>
    </w:p>
    <w:p>
      <w:r>
        <w:t>%( $&gt;( (% $</w:t>
      </w:r>
    </w:p>
    <w:p>
      <w:r>
        <w:t>%( ;$</w:t>
      </w:r>
    </w:p>
    <w:p>
      <w:r>
        <w:t>&gt;2)$( $ /7 )( *779 C "D (( '&gt;&amp; 3 .8 .7</w:t>
      </w:r>
    </w:p>
    <w:p>
      <w:r>
        <w:t>80 3 -3</w:t>
      </w:r>
    </w:p>
    <w:p>
      <w:r>
        <w:t>5(A</w:t>
      </w:r>
    </w:p>
    <w:p>
      <w:r>
        <w:t>* 45( /00- K</w:t>
      </w:r>
    </w:p>
    <w:p>
      <w:r>
        <w:t>)%$(;( (% $ %)= $(%( (% A $</w:t>
      </w:r>
    </w:p>
    <w:p>
      <w:r>
        <w:t>$%)( $</w:t>
      </w:r>
    </w:p>
    <w:p>
      <w:r>
        <w:t>%(3 #</w:t>
      </w:r>
    </w:p>
    <w:p>
      <w:r>
        <w:t>) (</w:t>
      </w:r>
    </w:p>
    <w:p>
      <w:r>
        <w:t>%( $ 5%( ' $%( N(' $%( H &lt; +</w:t>
      </w:r>
    </w:p>
    <w:p>
      <w:r>
        <w:t>)(B $ (( % '</w:t>
      </w:r>
    </w:p>
    <w:p>
      <w:r>
        <w:t>BA (= %</w:t>
      </w:r>
    </w:p>
    <w:p>
      <w:r>
        <w:t>5(A</w:t>
      </w:r>
    </w:p>
    <w:p>
      <w:r>
        <w:t>)%) %L</w:t>
      </w:r>
    </w:p>
    <w:p>
      <w:r>
        <w:t>;( 4($(') $ )(</w:t>
      </w:r>
    </w:p>
    <w:p>
      <w:r>
        <w:t>% %$( C ! */9</w:t>
      </w:r>
    </w:p>
    <w:p>
      <w:r>
        <w:t>189 %($3 * G */8</w:t>
      </w:r>
    </w:p>
    <w:p>
      <w:r>
        <w:t>*-8 %($3 1=</w:t>
      </w:r>
    </w:p>
    <w:p>
      <w:r>
        <w:t>;D3</w:t>
      </w:r>
    </w:p>
    <w:p>
      <w:r>
        <w:t>5&lt;</w:t>
      </w:r>
    </w:p>
    <w:p>
      <w:r>
        <w:t>'( %</w:t>
      </w:r>
    </w:p>
    <w:p>
      <w:r>
        <w:t>%$</w:t>
      </w:r>
    </w:p>
    <w:p>
      <w:r>
        <w:t>+ $; $ BA ( %( % (</w:t>
      </w:r>
    </w:p>
    <w:p>
      <w:r>
        <w:t>%5 $%( N('</w:t>
      </w:r>
    </w:p>
    <w:p>
      <w:r>
        <w:t>5 $B</w:t>
      </w:r>
    </w:p>
    <w:p>
      <w:r>
        <w:t>4% $ %</w:t>
      </w:r>
    </w:p>
    <w:p>
      <w:r>
        <w:t>5(A C ! **9</w:t>
      </w:r>
    </w:p>
    <w:p>
      <w:r>
        <w:rPr>
          <w:b/>
        </w:rPr>
        <w:t>E. 7</w:t>
      </w:r>
    </w:p>
    <w:p>
      <w:r>
        <w:t>%($3 8=G **/</w:t>
      </w:r>
    </w:p>
    <w:p>
      <w:r>
        <w:t>-80 %($3 1G " *77E O -9 3 -*8 %($3 -=D3 N %'%(</w:t>
      </w:r>
    </w:p>
    <w:p>
      <w:r>
        <w:t>%$ ( %$( B</w:t>
      </w:r>
    </w:p>
    <w:p>
      <w:r>
        <w:t>* 45( /00- $5</w:t>
      </w:r>
    </w:p>
    <w:p>
      <w:r>
        <w:t>(= % %)</w:t>
      </w:r>
    </w:p>
    <w:p>
      <w:r>
        <w:t>) (B $N %( % A(</w:t>
      </w:r>
    </w:p>
    <w:p>
      <w:r>
        <w:t>%5 BA $ %$ % $</w:t>
      </w:r>
    </w:p>
    <w:p>
      <w:r>
        <w:t>$(%( (% $ %$ %</w:t>
      </w:r>
    </w:p>
    <w:p>
      <w:r>
        <w:t>,*-.,/001 2 9,*/ 2 $</w:t>
      </w:r>
    </w:p>
    <w:p>
      <w:r>
        <w:t>$(;; %( ( )%$(;(</w:t>
      </w:r>
    </w:p>
    <w:p>
      <w:r>
        <w:t>3 #</w:t>
      </w:r>
    </w:p>
    <w:p>
      <w:r>
        <w:t>;%$</w:t>
      </w:r>
    </w:p>
    <w:p>
      <w:r>
        <w:t>(= $</w:t>
      </w:r>
    </w:p>
    <w:p>
      <w:r>
        <w:t>B5 '</w:t>
      </w:r>
    </w:p>
    <w:p>
      <w:r>
        <w:t>$((% ( (A( :</w:t>
      </w:r>
    </w:p>
    <w:p>
      <w:r>
        <w:t>$</w:t>
      </w:r>
    </w:p>
    <w:p>
      <w:r>
        <w:t>$ $ / $)= /00/</w:t>
      </w:r>
    </w:p>
    <w:p>
      <w:r>
        <w:t>= $&gt;</w:t>
      </w:r>
    </w:p>
    <w:p>
      <w:r>
        <w:t>$ ;( 4($(') $ )( )% + /00/</w:t>
      </w:r>
    </w:p>
    <w:p>
      <w:r>
        <w:t>( (A</w:t>
      </w:r>
    </w:p>
    <w:p>
      <w:r>
        <w:t>&amp;)( +</w:t>
      </w:r>
    </w:p>
    <w:p>
      <w:r>
        <w:t>)(B $ $(%( (% $</w:t>
      </w:r>
    </w:p>
    <w:p>
      <w:r>
        <w:t>"</w:t>
      </w:r>
    </w:p>
    <w:p>
      <w:r>
        <w:t>$ % BA) $&gt;( (%</w:t>
      </w:r>
    </w:p>
    <w:p>
      <w:r>
        <w:t>5(A +</w:t>
      </w:r>
    </w:p>
    <w:p>
      <w:r>
        <w:t>$ 3</w:t>
      </w:r>
    </w:p>
    <w:p>
      <w:r>
        <w:t>13 ( (A %</w:t>
      </w:r>
    </w:p>
    <w:p>
      <w:r>
        <w:t>' (% $ 5%( (</w:t>
      </w:r>
    </w:p>
    <w:p>
      <w:r>
        <w:t>( ( ;%$ + $</w:t>
      </w:r>
    </w:p>
    <w:p>
      <w:r>
        <w:t>5) $</w:t>
      </w:r>
    </w:p>
    <w:p>
      <w:r>
        <w:t>($)( 4%(B</w:t>
      </w:r>
    </w:p>
    <w:p>
      <w:r>
        <w:t>-* % %= /00/</w:t>
      </w:r>
    </w:p>
    <w:p>
      <w:r>
        <w:t>= $ &amp; ( (</w:t>
      </w:r>
    </w:p>
    <w:p>
      <w:r>
        <w:t>6666666666</w:t>
      </w:r>
    </w:p>
    <w:p>
      <w:r>
        <w:t>*/ )( /00/</w:t>
      </w:r>
    </w:p>
    <w:p>
      <w:r>
        <w:t>6666666666</w:t>
      </w:r>
    </w:p>
    <w:p>
      <w:r>
        <w:t>*9 %5)= /00/3</w:t>
      </w:r>
    </w:p>
    <w:p>
      <w:r>
        <w:t>.3</w:t>
      </w:r>
    </w:p>
    <w:p>
      <w:r>
        <w:t>$%( + N($)( 4%(B %</w:t>
      </w:r>
    </w:p>
    <w:p>
      <w:r>
        <w:t>" %</w:t>
      </w:r>
    </w:p>
    <w:p>
      <w:r>
        <w:t>(( $ 5( $</w:t>
      </w:r>
    </w:p>
    <w:p>
      <w:r>
        <w:t>)%( (</w:t>
      </w:r>
    </w:p>
    <w:p>
      <w:r>
        <w:t>)%( C 3 9/ 3 / )(B &lt; "D3 #%</w:t>
      </w:r>
    </w:p>
    <w:p>
      <w:r>
        <w:t>4($ C ! */7</w:t>
      </w:r>
    </w:p>
    <w:p>
      <w:r>
        <w:t>.- %($3 *3*</w:t>
      </w:r>
    </w:p>
    <w:p>
      <w:r>
        <w:t>;D</w:t>
      </w:r>
    </w:p>
    <w:p>
      <w:r>
        <w:t>%($ %)) (= $ 5( N '( +</w:t>
      </w:r>
    </w:p>
    <w:p>
      <w:r>
        <w:t>( $N ( +</w:t>
      </w:r>
    </w:p>
    <w:p>
      <w:r>
        <w:t>&amp; % (5( &lt;=( %</w:t>
      </w:r>
    </w:p>
    <w:p>
      <w:r>
        <w:t>N&amp; ' $N )(B ()( % % 5</w:t>
      </w:r>
    </w:p>
    <w:p>
      <w:r>
        <w:t>(' $NAA5 % 3 % $ )(</w:t>
      </w:r>
    </w:p>
    <w:p>
      <w:r>
        <w:t>&amp; $ N(( $ 5( ( ; =( $ ' ) N</w:t>
      </w:r>
    </w:p>
    <w:p>
      <w:r>
        <w:t>(% $ N ( +</w:t>
      </w:r>
    </w:p>
    <w:p>
      <w:r>
        <w:t>&amp; % (5( ( %)</w:t>
      </w:r>
    </w:p>
    <w:p>
      <w:r>
        <w:t>$</w:t>
      </w:r>
    </w:p>
    <w:p>
      <w:r>
        <w:t>%$ (5( ;; (5</w:t>
      </w:r>
    </w:p>
    <w:p>
      <w:r>
        <w:t>$ N;;% ' N%</w:t>
      </w:r>
    </w:p>
    <w:p>
      <w:r>
        <w:t>(%=) &amp;(A $ (3</w:t>
      </w:r>
    </w:p>
    <w:p>
      <w:r>
        <w:t>$N(( $ 5( $ %A $ %</w:t>
      </w:r>
    </w:p>
    <w:p>
      <w:r>
        <w:t>(%=) &amp;(A $ N %;%)) + % %=(A (% $ $()(</w:t>
      </w:r>
    </w:p>
    <w:p>
      <w:r>
        <w:t>$%))A 2 '(</w:t>
      </w:r>
    </w:p>
    <w:p>
      <w:r>
        <w:t>(( A $ $%( $</w:t>
      </w:r>
    </w:p>
    <w:p>
      <w:r>
        <w:t>%( C ! */7</w:t>
      </w:r>
    </w:p>
    <w:p>
      <w:r>
        <w:t>18- %($3 13/ */-</w:t>
      </w:r>
    </w:p>
    <w:p>
      <w:r>
        <w:t>/-- %($3 - **9</w:t>
      </w:r>
    </w:p>
    <w:p>
      <w:r>
        <w:t>/9E %($3 /= 100</w:t>
      </w:r>
    </w:p>
    <w:p>
      <w:r>
        <w:t>H ( G ()2O;P ( ;(&lt; Q #= 5 R% A !(=%A *777 3 .9 ..*</w:t>
      </w:r>
    </w:p>
    <w:p>
      <w:r>
        <w:t>.9/ 5%( ( 3 /99 3</w:t>
      </w:r>
    </w:p>
    <w:p>
      <w:r>
        <w:t>'( %</w:t>
      </w:r>
    </w:p>
    <w:p>
      <w:r>
        <w:t>$%( + N($)( 4%(B $ N2)$(G $%</w:t>
      </w:r>
    </w:p>
    <w:p>
      <w:r>
        <w:t>S) =P( (Q( () &lt;R(Q(&lt; #%Q(5(&lt;A&lt; &lt;B S(&lt; *77. 3 8*D 2 'N( ((</w:t>
      </w:r>
    </w:p>
    <w:p>
      <w:r>
        <w:t>( $ 5( ($ $</w:t>
      </w:r>
    </w:p>
    <w:p>
      <w:r>
        <w:t>$N (5( %;(% + %$( (% 'N</w:t>
      </w:r>
    </w:p>
    <w:p>
      <w:r>
        <w:t>$ ) ;;( ( %( () ( % ( ) $ %5</w:t>
      </w:r>
    </w:p>
    <w:p>
      <w:r>
        <w:t>)%( $ + %</w:t>
      </w:r>
    </w:p>
    <w:p>
      <w:r>
        <w:t>$ 3</w:t>
      </w:r>
    </w:p>
    <w:p>
      <w:r>
        <w:t>4($ %($B %)) %(</w:t>
      </w:r>
    </w:p>
    <w:p>
      <w:r>
        <w:t>) $N$ (% %)(</w:t>
      </w:r>
    </w:p>
    <w:p>
      <w:r>
        <w:t>%(</w:t>
      </w:r>
    </w:p>
    <w:p>
      <w:r>
        <w:t>(' )%(</w:t>
      </w:r>
    </w:p>
    <w:p>
      <w:r>
        <w:t>'N( $% $</w:t>
      </w:r>
    </w:p>
    <w:p>
      <w:r>
        <w:t>(' C ! ***</w:t>
      </w:r>
    </w:p>
    <w:p>
      <w:r>
        <w:t>/-7 %($3 /G " /000 T O **/ 3 */- %($3 -D3</w:t>
      </w:r>
    </w:p>
    <w:p>
      <w:r>
        <w:t>N( $ $(</w:t>
      </w:r>
    </w:p>
    <w:p>
      <w:r>
        <w:t>$%( + N($)( 4%(B</w:t>
      </w:r>
    </w:p>
    <w:p>
      <w:r>
        <w:t>&lt; $( $$ $ N&amp;( $N</w:t>
      </w:r>
    </w:p>
    <w:p>
      <w:r>
        <w:t>$ A( 5 () =</w:t>
      </w:r>
    </w:p>
    <w:p>
      <w:r>
        <w:t>('</w:t>
      </w:r>
    </w:p>
    <w:p>
      <w:r>
        <w:t>'(</w:t>
      </w:r>
    </w:p>
    <w:p>
      <w:r>
        <w:t>$ )(</w:t>
      </w:r>
    </w:p>
    <w:p>
      <w:r>
        <w:t>$(;;</w:t>
      </w:r>
    </w:p>
    <w:p>
      <w:r>
        <w:t>5 '( %( H %=</w:t>
      </w:r>
    </w:p>
    <w:p>
      <w:r>
        <w:t>5 $ N5 (</w:t>
      </w:r>
    </w:p>
    <w:p>
      <w:r>
        <w:t>$</w:t>
      </w:r>
    </w:p>
    <w:p>
      <w:r>
        <w:t>%;(% &amp; 4'N((</w:t>
      </w:r>
    </w:p>
    <w:p>
      <w:r>
        <w:t>5 '(</w:t>
      </w:r>
    </w:p>
    <w:p>
      <w:r>
        <w:t>%= % %( (%=) H ( $</w:t>
      </w:r>
    </w:p>
    <w:p>
      <w:r>
        <w:t>%5 %;(% C ! **1</w:t>
      </w:r>
    </w:p>
    <w:p>
      <w:r>
        <w:t>/E8 %($3 - ( ;(G ! % =( 3 $ /* %M /00*</w:t>
      </w:r>
    </w:p>
    <w:p>
      <w:r>
        <w:t>O *7*,00D3</w:t>
      </w:r>
    </w:p>
    <w:p>
      <w:r>
        <w:t>$ A( &lt;(;;</w:t>
      </w:r>
    </w:p>
    <w:p>
      <w:r>
        <w:t>% $% ((</w:t>
      </w:r>
    </w:p>
    <w:p>
      <w:r>
        <w:t>&amp; $ N(( $ 5( ($ C+ %% $ N 3</w:t>
      </w:r>
    </w:p>
    <w:p>
      <w:r>
        <w:rPr>
          <w:b/>
        </w:rPr>
        <w:t>E. 8</w:t>
      </w:r>
    </w:p>
    <w:p>
      <w:r>
        <w:t>&lt;3</w:t>
      </w:r>
    </w:p>
    <w:p>
      <w:r>
        <w:rPr>
          <w:b/>
        </w:rPr>
        <w:t>E. 9</w:t>
      </w:r>
    </w:p>
    <w:p>
      <w:r>
        <w:t>T *1 3 E7D3</w:t>
      </w:r>
    </w:p>
    <w:p>
      <w:r>
        <w:t>;; N2)$(</w:t>
      </w:r>
    </w:p>
    <w:p>
      <w:r>
        <w:t>$;( $ % %=(A (% $N($)(</w:t>
      </w:r>
    </w:p>
    <w:p>
      <w:r>
        <w:t>$ A( $N</w:t>
      </w:r>
    </w:p>
    <w:p>
      <w:r>
        <w:t>;%$ (')</w:t>
      </w:r>
    </w:p>
    <w:p>
      <w:r>
        <w:t>5 (% )$(%2 &lt;%(' $</w:t>
      </w:r>
    </w:p>
    <w:p>
      <w:r>
        <w:t>( $ 5( $%</w:t>
      </w:r>
    </w:p>
    <w:p>
      <w:r>
        <w:t>,*-.,/001 2 E,*/ 2 (2( $(% $</w:t>
      </w:r>
    </w:p>
    <w:p>
      <w:r>
        <w:t>(5( 3</w:t>
      </w:r>
    </w:p>
    <w:p>
      <w:r>
        <w:t>() $ N($)( 4%(B</w:t>
      </w:r>
    </w:p>
    <w:p>
      <w:r>
        <w:t>&lt; $</w:t>
      </w:r>
    </w:p>
    <w:p>
      <w:r>
        <w:t>) $(</w:t>
      </w:r>
    </w:p>
    <w:p>
      <w:r>
        <w:t>'N( =( &lt;Q N</w:t>
      </w:r>
    </w:p>
    <w:p>
      <w:r>
        <w:t>$%))A ($ $M +</w:t>
      </w:r>
    </w:p>
    <w:p>
      <w:r>
        <w:t>)$(</w:t>
      </w:r>
    </w:p>
    <w:p>
      <w:r>
        <w:t>%5</w:t>
      </w:r>
    </w:p>
    <w:p>
      <w:r>
        <w:t>%$( (% $N3</w:t>
      </w:r>
    </w:p>
    <w:p>
      <w:r>
        <w:t>'H %;%$( $N%$ %%)('</w:t>
      </w:r>
    </w:p>
    <w:p>
      <w:r>
        <w:t>%;(% ( N</w:t>
      </w:r>
    </w:p>
    <w:p>
      <w:r>
        <w:t>%(= $N;;() 'N( ;;( $N (5( $ % &amp; %</w:t>
      </w:r>
    </w:p>
    <w:p>
      <w:r>
        <w:t>$ A(</w:t>
      </w:r>
    </w:p>
    <w:p>
      <w:r>
        <w:t>(% 5 N ( +</w:t>
      </w:r>
    </w:p>
    <w:p>
      <w:r>
        <w:t>( 'N</w:t>
      </w:r>
    </w:p>
    <w:p>
      <w:r>
        <w:t>)</w:t>
      </w:r>
    </w:p>
    <w:p>
      <w:r>
        <w:t>%(=</w:t>
      </w:r>
    </w:p>
    <w:p>
      <w:r>
        <w:t>) %(3</w:t>
      </w:r>
    </w:p>
    <w:p>
      <w:r>
        <w:t>;( $ NH</w:t>
      </w:r>
    </w:p>
    <w:p>
      <w:r>
        <w:t>%</w:t>
      </w:r>
    </w:p>
    <w:p>
      <w:r>
        <w:t>($)( 4%(B $N )% $%</w:t>
      </w:r>
    </w:p>
    <w:p>
      <w:r>
        <w:t>$N5%( :</w:t>
      </w:r>
    </w:p>
    <w:p>
      <w:r>
        <w:t>() %%$ N%5</w:t>
      </w:r>
    </w:p>
    <w:p>
      <w:r>
        <w:t>;%)</w:t>
      </w:r>
    </w:p>
    <w:p>
      <w:r>
        <w:t>$%(</w:t>
      </w:r>
    </w:p>
    <w:p>
      <w:r>
        <w:t>5) $</w:t>
      </w:r>
    </w:p>
    <w:p>
      <w:r>
        <w:t>%)) G N $%( % %5 N&amp;( $N (( $ 5(</w:t>
      </w:r>
    </w:p>
    <w:p>
      <w:r>
        <w:t>$N</w:t>
      </w:r>
    </w:p>
    <w:p>
      <w:r>
        <w:t>$ ( % $ A( % (5 +</w:t>
      </w:r>
    </w:p>
    <w:p>
      <w:r>
        <w:t>)$( C%($3 /= % =( $ N ! */9</w:t>
      </w:r>
    </w:p>
    <w:p>
      <w:r>
        <w:t>*.1 %($3 /=G **0</w:t>
      </w:r>
    </w:p>
    <w:p>
      <w:r>
        <w:t>--/ %($3 .G " *770 T O E/7 3 E %($3 -D3 #%</w:t>
      </w:r>
    </w:p>
    <w:p>
      <w:r>
        <w:t>4($</w:t>
      </w:r>
    </w:p>
    <w:p>
      <w:r>
        <w:t>2)$( %</w:t>
      </w:r>
    </w:p>
    <w:p>
      <w:r>
        <w:t>$</w:t>
      </w:r>
    </w:p>
    <w:p>
      <w:r>
        <w:t>$ $</w:t>
      </w:r>
    </w:p>
    <w:p>
      <w:r>
        <w:t>%(</w:t>
      </w:r>
    </w:p>
    <w:p>
      <w:r>
        <w:t>$</w:t>
      </w:r>
    </w:p>
    <w:p>
      <w:r>
        <w:t>$ 5( +</w:t>
      </w:r>
    </w:p>
    <w:p>
      <w:r>
        <w:t>'</w:t>
      </w:r>
    </w:p>
    <w:p>
      <w:r>
        <w:t>%( ;%( ' $ (% &amp;' N</w:t>
      </w:r>
    </w:p>
    <w:p>
      <w:r>
        <w:t>;; (5) $%( G ( % $B %</w:t>
      </w:r>
    </w:p>
    <w:p>
      <w:r>
        <w:t>% )</w:t>
      </w:r>
    </w:p>
    <w:p>
      <w:r>
        <w:t>$%(</w:t>
      </w:r>
    </w:p>
    <w:p>
      <w:r>
        <w:t>&lt;</w:t>
      </w:r>
    </w:p>
    <w:p>
      <w:r>
        <w:t>$5%( $ 5(;(</w:t>
      </w:r>
    </w:p>
    <w:p>
      <w:r>
        <w:t>($( (% $</w:t>
      </w:r>
    </w:p>
    <w:p>
      <w:r>
        <w:t>$ )$( C ! *09</w:t>
      </w:r>
    </w:p>
    <w:p>
      <w:r>
        <w:t>*0-</w:t>
      </w:r>
    </w:p>
    <w:p>
      <w:r>
        <w:t>;D3 #%</w:t>
      </w:r>
    </w:p>
    <w:p>
      <w:r>
        <w:t>"</w:t>
      </w:r>
    </w:p>
    <w:p>
      <w:r>
        <w:t>;% (% $ % @</w:t>
      </w:r>
    </w:p>
    <w:p>
      <w:r>
        <w:t>$ 5( (%)= &amp; )$(2%( $ ( C;3 3 .9 3 1 /B) &lt; "G ! */7</w:t>
      </w:r>
    </w:p>
    <w:p>
      <w:r>
        <w:t>80 %($3 13-D3</w:t>
      </w:r>
    </w:p>
    <w:p>
      <w:r>
        <w:t>$((% $N%$%</w:t>
      </w:r>
    </w:p>
    <w:p>
      <w:r>
        <w:t>&amp;) )$(</w:t>
      </w:r>
    </w:p>
    <w:p>
      <w:r>
        <w:t>&lt;%(&amp; $ )$( B5 $ N( (% $</w:t>
      </w:r>
    </w:p>
    <w:p>
      <w:r>
        <w:t>(2)$( N</w:t>
      </w:r>
    </w:p>
    <w:p>
      <w:r>
        <w:t>$(%</w:t>
      </w:r>
    </w:p>
    <w:p>
      <w:r>
        <w:t>$N $%( $ &lt;%(( N&amp; )( ( $ ;( 5%( $ )% (; $N&amp;(% % $ ; + % % C " *7E7 T O E/0 3 --1 %($3 *=</w:t>
      </w:r>
    </w:p>
    <w:p>
      <w:r>
        <w:t>NH ( G ! % =( $ *8 5( /001</w:t>
      </w:r>
    </w:p>
    <w:p>
      <w:r>
        <w:t>O 91,0/D3</w:t>
      </w:r>
    </w:p>
    <w:p>
      <w:r>
        <w:t>83 %;%))</w:t>
      </w:r>
    </w:p>
    <w:p>
      <w:r>
        <w:t>(( $</w:t>
      </w:r>
    </w:p>
    <w:p>
      <w:r>
        <w:t>(= ( (% $ 5 &gt;$)(( (% %</w:t>
      </w:r>
    </w:p>
    <w:p>
      <w:r>
        <w:t>4A ( (=)</w:t>
      </w:r>
    </w:p>
    <w:p>
      <w:r>
        <w:t>5</w:t>
      </w:r>
    </w:p>
    <w:p>
      <w:r>
        <w:t>H (</w:t>
      </w:r>
    </w:p>
    <w:p>
      <w:r>
        <w:t>$ BA ;%)</w:t>
      </w:r>
    </w:p>
    <w:p>
      <w:r>
        <w:t>%$ +</w:t>
      </w:r>
    </w:p>
    <w:p>
      <w:r>
        <w:t>( (% %)B</w:t>
      </w:r>
    </w:p>
    <w:p>
      <w:r>
        <w:t>(A% $ 53</w:t>
      </w:r>
    </w:p>
    <w:p>
      <w:r>
        <w:t>4A $%( &amp;)( $ )(B %=4 (5 %</w:t>
      </w:r>
    </w:p>
    <w:p>
      <w:r>
        <w:t>)%: $ 5 ' '&gt; %(</w:t>
      </w:r>
    </w:p>
    <w:p>
      <w:r>
        <w:t>%5 ( $($ (</w:t>
      </w:r>
    </w:p>
    <w:p>
      <w:r>
        <w:t>$%) + $(%( (% ) $ %</w:t>
      </w:r>
    </w:p>
    <w:p>
      <w:r>
        <w:t>4A) 5=</w:t>
      </w:r>
    </w:p>
    <w:p>
      <w:r>
        <w:t>$%( ( (A(&amp;3 #(</w:t>
      </w:r>
    </w:p>
    <w:p>
      <w:r>
        <w:t>% )$(&amp; % % $( %( (</w:t>
      </w:r>
    </w:p>
    <w:p>
      <w:r>
        <w:t>&lt; &gt;;;(</w:t>
      </w:r>
    </w:p>
    <w:p>
      <w:r>
        <w:t>( &gt;)= $ 5</w:t>
      </w:r>
    </w:p>
    <w:p>
      <w:r>
        <w:t>($('</w:t>
      </w:r>
    </w:p>
    <w:p>
      <w:r>
        <w:t>(% % ' (</w:t>
      </w:r>
    </w:p>
    <w:p>
      <w:r>
        <w:t>;%$</w:t>
      </w:r>
    </w:p>
    <w:p>
      <w:r>
        <w:t>%((% )$(</w:t>
      </w:r>
    </w:p>
    <w:p>
      <w:r>
        <w:t>%</w:t>
      </w:r>
    </w:p>
    <w:p>
      <w:r>
        <w:t>C ! % =( $ * 4( /00-</w:t>
      </w:r>
    </w:p>
    <w:p>
      <w:r>
        <w:t>*89,0-D3</w:t>
      </w:r>
    </w:p>
    <w:p>
      <w:r>
        <w:t>( %;%))</w:t>
      </w:r>
    </w:p>
    <w:p>
      <w:r>
        <w:t>(( ('(( %( '( A(</w:t>
      </w:r>
    </w:p>
    <w:p>
      <w:r>
        <w:t>%$ $</w:t>
      </w:r>
    </w:p>
    <w:p>
      <w:r>
        <w:t>$%)( $</w:t>
      </w:r>
    </w:p>
    <w:p>
      <w:r>
        <w:t>%(</w:t>
      </w:r>
    </w:p>
    <w:p>
      <w:r>
        <w:t>4A</w:t>
      </w:r>
    </w:p>
    <w:p>
      <w:r>
        <w:t>$N%$%</w:t>
      </w:r>
    </w:p>
    <w:p>
      <w:r>
        <w:t>( (% %)) ( %'</w:t>
      </w:r>
    </w:p>
    <w:p>
      <w:r>
        <w:t>A (% $ (</w:t>
      </w:r>
    </w:p>
    <w:p>
      <w:r>
        <w:t>) % $ $%( '(B</w:t>
      </w:r>
    </w:p>
    <w:p>
      <w:r>
        <w:t>)3</w:t>
      </w:r>
    </w:p>
    <w:p>
      <w:r>
        <w:t>(( ( $%( )</w:t>
      </w:r>
    </w:p>
    <w:p>
      <w:r>
        <w:t>%5</w:t>
      </w:r>
    </w:p>
    <w:p>
      <w:r>
        <w:t>&amp; ( %'N( K ( $ (;(</w:t>
      </w:r>
    </w:p>
    <w:p>
      <w:r>
        <w:t>)$(&amp; $</w:t>
      </w:r>
    </w:p>
    <w:p>
      <w:r>
        <w:t>C ! **9</w:t>
      </w:r>
    </w:p>
    <w:p>
      <w:r>
        <w:t>/E- %($3 1G " *7E. T O 818 3 /10 %($3 1D3</w:t>
      </w:r>
    </w:p>
    <w:p>
      <w:r>
        <w:t>5&lt; (</w:t>
      </w:r>
    </w:p>
    <w:p>
      <w:r>
        <w:t>4A</w:t>
      </w:r>
    </w:p>
    <w:p>
      <w:r>
        <w:t>;%$</w:t>
      </w:r>
    </w:p>
    <w:p>
      <w:r>
        <w:t>( (% %(( $ 5 ;%(</w:t>
      </w:r>
    </w:p>
    <w:p>
      <w:r>
        <w:t>(5 (A (% &amp;' ( $%( %$ $N%;;(</w:t>
      </w:r>
    </w:p>
    <w:p>
      <w:r>
        <w:t>%5( ' ( ;(</w:t>
      </w:r>
    </w:p>
    <w:p>
      <w:r>
        <w:t>$A $ 5()= %$</w:t>
      </w:r>
    </w:p>
    <w:p>
      <w:r>
        <w:t>' $N ) %= %(</w:t>
      </w:r>
    </w:p>
    <w:p>
      <w:r>
        <w:t>%(</w:t>
      </w:r>
    </w:p>
    <w:p>
      <w:r>
        <w:t>)%$(;(</w:t>
      </w:r>
    </w:p>
    <w:p>
      <w:r>
        <w:t>( (% (</w:t>
      </w:r>
    </w:p>
    <w:p>
      <w:r>
        <w:t>; $N$)(( $N 5 C( (% (( $ 5G O(</w:t>
      </w:r>
    </w:p>
    <w:p>
      <w:r>
        <w:t>R A5;&lt; (</w:t>
      </w:r>
    </w:p>
    <w:p>
      <w:r>
        <w:t>,*-.,/001 2 7,*/ 2 $ #%Q(5(&lt;A 3 /*/ T 1.0G OVQ,?W R A5;&lt; $ R A&lt; ;A $ $ / $3 3 -7 T ***</w:t>
      </w:r>
    </w:p>
    <w:p>
      <w:r>
        <w:t>3 **9 T -/0G :A( $5R A&lt; ;A / $3 3 /91G ;3 ( ! *//</w:t>
      </w:r>
    </w:p>
    <w:p>
      <w:r>
        <w:t>187 %($3 1 G *//</w:t>
      </w:r>
    </w:p>
    <w:p>
      <w:r>
        <w:t>//- %($3 - G */0 = //7 %($3 /= G **7</w:t>
      </w:r>
    </w:p>
    <w:p>
      <w:r>
        <w:t>-11 %($3 -</w:t>
      </w:r>
    </w:p>
    <w:p>
      <w:r>
        <w:t>;D3</w:t>
      </w:r>
    </w:p>
    <w:p>
      <w:r>
        <w:t>)(B $ %$</w:t>
      </w:r>
    </w:p>
    <w:p>
      <w:r>
        <w:t>5(%</w:t>
      </w:r>
    </w:p>
    <w:p>
      <w:r>
        <w:t>$%( $NH $ % N 3 /7 3 / 3 C# /00*</w:t>
      </w:r>
    </w:p>
    <w:p>
      <w:r>
        <w:t>T *0 3 /E %($3 1=D</w:t>
      </w:r>
    </w:p>
    <w:p>
      <w:r>
        <w:t>4($ $ % N)( $ N 3 1 3</w:t>
      </w:r>
    </w:p>
    <w:p>
      <w:r>
        <w:t>%4% 5= C ! */1</w:t>
      </w:r>
    </w:p>
    <w:p>
      <w:r>
        <w:t>71 %($3 1= G *//</w:t>
      </w:r>
    </w:p>
    <w:p>
      <w:r>
        <w:t>*8/ %($3 *$</w:t>
      </w:r>
    </w:p>
    <w:p>
      <w:r>
        <w:t>NH ( D3 93</w:t>
      </w:r>
    </w:p>
    <w:p>
      <w:r>
        <w:t>'( %</w:t>
      </w:r>
    </w:p>
    <w:p>
      <w:r>
        <w:t>5 %= $N % )$(</w:t>
      </w:r>
    </w:p>
    <w:p>
      <w:r>
        <w:t>'(</w:t>
      </w:r>
    </w:p>
    <w:p>
      <w:r>
        <w:t>$ )( N '</w:t>
      </w:r>
    </w:p>
    <w:p>
      <w:r>
        <w:t>%( ( (A(&amp; ( ;( N%=4 $N $ (% ( '</w:t>
      </w:r>
    </w:p>
    <w:p>
      <w:r>
        <w:t>%</w:t>
      </w:r>
    </w:p>
    <w:p>
      <w:r>
        <w:t>;%$</w:t>
      </w:r>
    </w:p>
    <w:p>
      <w:r>
        <w:t>$ &amp;) %) 'N(</w:t>
      </w:r>
    </w:p>
    <w:p>
      <w:r>
        <w:t>A)</w:t>
      </w:r>
    </w:p>
    <w:p>
      <w:r>
        <w:t>%($ (%</w:t>
      </w:r>
    </w:p>
    <w:p>
      <w:r>
        <w:t>( &amp;()</w:t>
      </w:r>
    </w:p>
    <w:p>
      <w:r>
        <w:t>% &amp;)( 'N( (</w:t>
      </w:r>
    </w:p>
    <w:p>
      <w:r>
        <w:t>=(</w:t>
      </w:r>
    </w:p>
    <w:p>
      <w:r>
        <w:t>( %( $ N)B '</w:t>
      </w:r>
    </w:p>
    <w:p>
      <w:r>
        <w:t>$( (% $ % &amp; )$(</w:t>
      </w:r>
    </w:p>
    <w:p>
      <w:r>
        <w:t>N( (% $</w:t>
      </w:r>
    </w:p>
    <w:p>
      <w:r>
        <w:t>( (% )$( %( (</w:t>
      </w:r>
    </w:p>
    <w:p>
      <w:r>
        <w:t>;( '</w:t>
      </w:r>
    </w:p>
    <w:p>
      <w:r>
        <w:t>%(% $ N&amp; %( $M) )% (53</w:t>
      </w:r>
    </w:p>
    <w:p>
      <w:r>
        <w:t>$) N) $ )( %</w:t>
      </w:r>
    </w:p>
    <w:p>
      <w:r>
        <w:t>5 %= N ( N%(A( $ )%: $ 5 (</w:t>
      </w:r>
    </w:p>
    <w:p>
      <w:r>
        <w:t>$(A (% %)) % % %)) &amp; ( )( =</w:t>
      </w:r>
    </w:p>
    <w:p>
      <w:r>
        <w:t>=( % % C ! */.</w:t>
      </w:r>
    </w:p>
    <w:p>
      <w:r>
        <w:t>-./ %($3 - G *//</w:t>
      </w:r>
    </w:p>
    <w:p>
      <w:r>
        <w:t>*80 %($3 *</w:t>
      </w:r>
    </w:p>
    <w:p>
      <w:r>
        <w:t>;D3</w:t>
      </w:r>
    </w:p>
    <w:p>
      <w:r>
        <w:t>% '</w:t>
      </w:r>
    </w:p>
    <w:p>
      <w:r>
        <w:t>4($ %$</w:t>
      </w:r>
    </w:p>
    <w:p>
      <w:r>
        <w:t>$ %($ &amp; % (% ;(</w:t>
      </w:r>
    </w:p>
    <w:p>
      <w:r>
        <w:t>(( '&gt;+ &gt;( (% $ &gt;(( $ 5(</w:t>
      </w:r>
    </w:p>
    <w:p>
      <w:r>
        <w:t>)$( $ ;)( C ! */.</w:t>
      </w:r>
    </w:p>
    <w:p>
      <w:r>
        <w:t>-.- %($3 -=,</w:t>
      </w:r>
    </w:p>
    <w:p>
      <w:r>
        <w:t>; G</w:t>
      </w:r>
    </w:p>
    <w:p>
      <w:r>
        <w:t>*77. 3</w:t>
      </w:r>
    </w:p>
    <w:p>
      <w:r>
        <w:rPr>
          <w:b/>
        </w:rPr>
        <w:t>E. 11</w:t>
      </w:r>
    </w:p>
    <w:p>
      <w:r>
        <w:t>G</w:t>
      </w:r>
    </w:p>
    <w:p>
      <w:r>
        <w:t>*7EE 3 .01 %($3 / G ! % =( $ /* %M /00/</w:t>
      </w:r>
    </w:p>
    <w:p>
      <w:r>
        <w:t>87E,0*,"&lt; %($3 1D3</w:t>
      </w:r>
    </w:p>
    <w:p>
      <w:r>
        <w:t>(( $5% + %% $ N2($ % (= + N( (% $ ;( $N%$ )$( $ %</w:t>
      </w:r>
    </w:p>
    <w:p>
      <w:r>
        <w:t>=&lt; $N %( C#(</w:t>
      </w:r>
    </w:p>
    <w:p>
      <w:r>
        <w:t>5</w:t>
      </w:r>
    </w:p>
    <w:p>
      <w:r>
        <w:t>$%( $</w:t>
      </w:r>
    </w:p>
    <w:p>
      <w:r>
        <w:t>%( ( X "A</w:t>
      </w:r>
    </w:p>
    <w:p>
      <w:r>
        <w:t>N&lt;% $ ?(2%= #&lt;U=&lt; 2 Y /000 3 /8E G ! % =( $ *7 4( /001</w:t>
      </w:r>
    </w:p>
    <w:p>
      <w:r>
        <w:t>///,0- %($3 13/D3</w:t>
      </w:r>
    </w:p>
    <w:p>
      <w:r>
        <w:t>E3</w:t>
      </w:r>
    </w:p>
    <w:p>
      <w:r>
        <w:t>&gt;B &gt;( () () '</w:t>
      </w:r>
    </w:p>
    <w:p>
      <w:r>
        <w:t>&amp; ( ;;</w:t>
      </w:r>
    </w:p>
    <w:p>
      <w:r>
        <w:t>6666666666</w:t>
      </w:r>
    </w:p>
    <w:p>
      <w:r>
        <w:t>*/ )( /00/</w:t>
      </w:r>
    </w:p>
    <w:p>
      <w:r>
        <w:t>6666666666</w:t>
      </w:r>
    </w:p>
    <w:p>
      <w:r>
        <w:t>*9 %5)= /00/ (( '</w:t>
      </w:r>
    </w:p>
    <w:p>
      <w:r>
        <w:t>5( $ % )$(2%( % %) (</w:t>
      </w:r>
    </w:p>
    <w:p>
      <w:r>
        <w:t>=( )% (5 %( '&gt;( % ( 5 %=</w:t>
      </w:r>
    </w:p>
    <w:p>
      <w:r>
        <w:t>'&gt;( ; $B %</w:t>
      </w:r>
    </w:p>
    <w:p>
      <w:r>
        <w:t>=</w:t>
      </w:r>
    </w:p>
    <w:p>
      <w:r>
        <w:t>&gt;( (% $ &amp; % (</w:t>
      </w:r>
    </w:p>
    <w:p>
      <w:r>
        <w:t>( $ 5( &amp;(A(= $ &gt; $B</w:t>
      </w:r>
    </w:p>
    <w:p>
      <w:r>
        <w:t>* %5)= /00/3</w:t>
      </w:r>
    </w:p>
    <w:p>
      <w:r>
        <w:t>% B5 ' +</w:t>
      </w:r>
    </w:p>
    <w:p>
      <w:r>
        <w:t>'</w:t>
      </w:r>
    </w:p>
    <w:p>
      <w:r>
        <w:t>&amp; &gt;% )( ' $ &lt;:% &lt;B '</w:t>
      </w:r>
    </w:p>
    <w:p>
      <w:r>
        <w:t>%5) $</w:t>
      </w:r>
    </w:p>
    <w:p>
      <w:r>
        <w:t>( $ 5(</w:t>
      </w:r>
    </w:p>
    <w:p>
      <w:r>
        <w:t>* %5)= /00/ &lt;:% &lt;B '(</w:t>
      </w:r>
    </w:p>
    <w:p>
      <w:r>
        <w:t>%</w:t>
      </w:r>
    </w:p>
    <w:p>
      <w:r>
        <w:t>5(;(3 ;( % &gt; &gt;5 (% :&lt;( (' $</w:t>
      </w:r>
    </w:p>
    <w:p>
      <w:r>
        <w:t>6666666666 ( B (</w:t>
      </w:r>
    </w:p>
    <w:p>
      <w:r>
        <w:t>&gt;5(</w:t>
      </w:r>
    </w:p>
    <w:p>
      <w:r>
        <w:t>$ 5 %= G ( ;(</w:t>
      </w:r>
    </w:p>
    <w:p>
      <w:r>
        <w:t>;</w:t>
      </w:r>
    </w:p>
    <w:p>
      <w:r>
        <w:t>% $ :&lt;( ( 3</w:t>
      </w:r>
    </w:p>
    <w:p>
      <w:r>
        <w:t>(= $</w:t>
      </w:r>
    </w:p>
    <w:p>
      <w:r>
        <w:t>% $&gt;</w:t>
      </w:r>
    </w:p>
    <w:p>
      <w:r>
        <w:t>' &gt;&amp; ( $</w:t>
      </w:r>
    </w:p>
    <w:p>
      <w:r>
        <w:t>6666666666 )( %</w:t>
      </w:r>
    </w:p>
    <w:p>
      <w:r>
        <w:t>%$( (% &amp;'</w:t>
      </w:r>
    </w:p>
    <w:p>
      <w:r>
        <w:t>4($ %)</w:t>
      </w:r>
    </w:p>
    <w:p>
      <w:r>
        <w:t>5 %= $&gt;</w:t>
      </w:r>
    </w:p>
    <w:p>
      <w:r>
        <w:t>$%) 3</w:t>
      </w:r>
    </w:p>
    <w:p>
      <w:r>
        <w:t>;;</w:t>
      </w:r>
    </w:p>
    <w:p>
      <w:r>
        <w:t>%</w:t>
      </w:r>
    </w:p>
    <w:p>
      <w:r>
        <w:t>$ %)B</w:t>
      </w:r>
    </w:p>
    <w:p>
      <w:r>
        <w:t>(% ( $</w:t>
      </w:r>
    </w:p>
    <w:p>
      <w:r>
        <w:t>( (% )$( $</w:t>
      </w:r>
    </w:p>
    <w:p>
      <w:r>
        <w:t>(</w:t>
      </w:r>
    </w:p>
    <w:p>
      <w:r>
        <w:t>% (</w:t>
      </w:r>
    </w:p>
    <w:p>
      <w:r>
        <w:t>$ % $( (%</w:t>
      </w:r>
    </w:p>
    <w:p>
      <w:r>
        <w:t>=% ( + $ %(% )% (53 ((</w:t>
      </w:r>
    </w:p>
    <w:p>
      <w:r>
        <w:t>6666666666</w:t>
      </w:r>
    </w:p>
    <w:p>
      <w:r>
        <w:t>%$ +</w:t>
      </w:r>
    </w:p>
    <w:p>
      <w:r>
        <w:t>)B</w:t>
      </w:r>
    </w:p>
    <w:p>
      <w:r>
        <w:t>,*-.,/001 2 *0,*/ 2 ( $</w:t>
      </w:r>
    </w:p>
    <w:p>
      <w:r>
        <w:t>C)B</w:t>
      </w:r>
    </w:p>
    <w:p>
      <w:r>
        <w:t>&lt;( %(' $ )$(&amp;</w:t>
      </w:r>
    </w:p>
    <w:p>
      <w:r>
        <w:t>)B %(D3 B 5%( &amp;)( &gt;</w:t>
      </w:r>
    </w:p>
    <w:p>
      <w:r>
        <w:t>*0 5( /00/ ( $(</w:t>
      </w:r>
    </w:p>
    <w:p>
      <w:r>
        <w:t>% &amp; )$( $ )(B (</w:t>
      </w:r>
    </w:p>
    <w:p>
      <w:r>
        <w:t>(3</w:t>
      </w:r>
    </w:p>
    <w:p>
      <w:r>
        <w:t>( ( $ A)</w:t>
      </w:r>
    </w:p>
    <w:p>
      <w:r>
        <w:t>%)</w:t>
      </w:r>
    </w:p>
    <w:p>
      <w:r>
        <w:t>( &amp;()</w:t>
      </w:r>
    </w:p>
    <w:p>
      <w:r>
        <w:t>% 3</w:t>
      </w:r>
    </w:p>
    <w:p>
      <w:r>
        <w:t>$(A% ('</w:t>
      </w:r>
    </w:p>
    <w:p>
      <w:r>
        <w:t>= ((' $ ;(=%):A( $ 5(%2=&lt;(A( $%(</w:t>
      </w:r>
    </w:p>
    <w:p>
      <w:r>
        <w:t>$:;% (% A) ( (( '&gt; %==</w:t>
      </w:r>
    </w:p>
    <w:p>
      <w:r>
        <w:t>&amp;(%2$(;3 # %(% % %&lt;</w:t>
      </w:r>
    </w:p>
    <w:p>
      <w:r>
        <w:t>)% (53</w:t>
      </w:r>
    </w:p>
    <w:p>
      <w:r>
        <w:t>&amp;(' ' &gt;&amp; (</w:t>
      </w:r>
    </w:p>
    <w:p>
      <w:r>
        <w:t>$()(</w:t>
      </w:r>
    </w:p>
    <w:p>
      <w:r>
        <w:t>$%))A</w:t>
      </w:r>
    </w:p>
    <w:p>
      <w:r>
        <w:t>$ % (( $ 5(</w:t>
      </w:r>
    </w:p>
    <w:p>
      <w:r>
        <w:t>(5</w:t>
      </w:r>
    </w:p>
    <w:p>
      <w:r>
        <w:t>%A)) $ $ (% (53</w:t>
      </w:r>
    </w:p>
    <w:p>
      <w:r>
        <w:t>%( %</w:t>
      </w:r>
    </w:p>
    <w:p>
      <w:r>
        <w:t>;( $ %%A &gt;(( $ 5(</w:t>
      </w:r>
    </w:p>
    <w:p>
      <w:r>
        <w:t>$ .0F $ 8 )%( ;( $ ( ) $ (5</w:t>
      </w:r>
    </w:p>
    <w:p>
      <w:r>
        <w:t>$ (% $' 3 (( % &gt;&amp;</w:t>
      </w:r>
    </w:p>
    <w:p>
      <w:r>
        <w:t>( $ % (5( $ ;)) $ &lt;)= + *00F %( H &amp;(A(=</w:t>
      </w:r>
    </w:p>
    <w:p>
      <w:r>
        <w:t>* %5)= /00/3 $ $</w:t>
      </w:r>
    </w:p>
    <w:p>
      <w:r>
        <w:t>(5( $</w:t>
      </w:r>
    </w:p>
    <w:p>
      <w:r>
        <w:t>( $ &gt;</w:t>
      </w:r>
    </w:p>
    <w:p>
      <w:r>
        <w:t>%</w:t>
      </w:r>
    </w:p>
    <w:p>
      <w:r>
        <w:t>* %5)= /00/3</w:t>
      </w:r>
    </w:p>
    <w:p>
      <w:r>
        <w:t>%(% )% (5 $</w:t>
      </w:r>
    </w:p>
    <w:p>
      <w:r>
        <w:t>&amp; %5('</w:t>
      </w:r>
    </w:p>
    <w:p>
      <w:r>
        <w:t>(= $ 3</w:t>
      </w:r>
    </w:p>
    <w:p>
      <w:r>
        <w:t>$( () ' &gt;&amp; ( %( $ % (5( $ ;)) $ )A + ( $ * %5)= /00/ B</w:t>
      </w:r>
    </w:p>
    <w:p>
      <w:r>
        <w:t>$ (% $' 2 (</w:t>
      </w:r>
    </w:p>
    <w:p>
      <w:r>
        <w:t>&gt;A( ' $&gt; &lt;:% &lt;B 2 )( % '&gt;</w:t>
      </w:r>
    </w:p>
    <w:p>
      <w:r>
        <w:t>= $ 5( $</w:t>
      </w:r>
    </w:p>
    <w:p>
      <w:r>
        <w:t>(5( $ %(</w:t>
      </w:r>
    </w:p>
    <w:p>
      <w:r>
        <w:t>(5( AB $B</w:t>
      </w:r>
    </w:p>
    <w:p>
      <w:r>
        <w:t>* %5)= /00/3</w:t>
      </w:r>
    </w:p>
    <w:p>
      <w:r>
        <w:t>+ &gt;&amp;) $</w:t>
      </w:r>
    </w:p>
    <w:p>
      <w:r>
        <w:t>6666666666 $%)) I 5 (% :&lt;( (' J</w:t>
      </w:r>
    </w:p>
    <w:p>
      <w:r>
        <w:t>% % )( (% (</w:t>
      </w:r>
    </w:p>
    <w:p>
      <w:r>
        <w:t>A) %5(' 3 &gt;&amp;</w:t>
      </w:r>
    </w:p>
    <w:p>
      <w:r>
        <w:t>%$ +</w:t>
      </w:r>
    </w:p>
    <w:p>
      <w:r>
        <w:t>)B :&lt;%%(</w:t>
      </w:r>
    </w:p>
    <w:p>
      <w:r>
        <w:t>(</w:t>
      </w:r>
    </w:p>
    <w:p>
      <w:r>
        <w:t>%)</w:t>
      </w:r>
    </w:p>
    <w:p>
      <w:r>
        <w:t>( $ &gt;</w:t>
      </w:r>
    </w:p>
    <w:p>
      <w:r>
        <w:t>%</w:t>
      </w:r>
    </w:p>
    <w:p>
      <w:r>
        <w:t>$(A% ( (3 % $ &gt;&amp;) '( &gt;</w:t>
      </w:r>
    </w:p>
    <w:p>
      <w:r>
        <w:t>-0 % %= /00/ &gt;&amp; (</w:t>
      </w:r>
    </w:p>
    <w:p>
      <w:r>
        <w:t>(</w:t>
      </w:r>
    </w:p>
    <w:p>
      <w:r>
        <w:t>$&gt;;; (% :&lt;( ('3</w:t>
      </w:r>
    </w:p>
    <w:p>
      <w:r>
        <w:t>% $ ** ;5( /001 $</w:t>
      </w:r>
    </w:p>
    <w:p>
      <w:r>
        <w:t>6666666666 :&lt;( (</w:t>
      </w:r>
    </w:p>
    <w:p>
      <w:r>
        <w:t>( (;()</w:t>
      </w:r>
    </w:p>
    <w:p>
      <w:r>
        <w:t>%(% $ &gt;5 (% $</w:t>
      </w:r>
    </w:p>
    <w:p>
      <w:r>
        <w:t>66666666663</w:t>
      </w:r>
    </w:p>
    <w:p>
      <w:r>
        <w:t>;;</w:t>
      </w:r>
    </w:p>
    <w:p>
      <w:r>
        <w:t>%</w:t>
      </w:r>
    </w:p>
    <w:p>
      <w:r>
        <w:t>&gt; % '</w:t>
      </w:r>
    </w:p>
    <w:p>
      <w:r>
        <w:t>7 $)= /00- %(</w:t>
      </w:r>
    </w:p>
    <w:p>
      <w:r>
        <w:t>$&gt;</w:t>
      </w:r>
    </w:p>
    <w:p>
      <w:r>
        <w:t>B &gt;&amp; ( $</w:t>
      </w:r>
    </w:p>
    <w:p>
      <w:r>
        <w:t>6666666666</w:t>
      </w:r>
    </w:p>
    <w:p>
      <w:r>
        <w:t>'( ( % '&gt;</w:t>
      </w:r>
    </w:p>
    <w:p>
      <w:r>
        <w:t>%;;(</w:t>
      </w:r>
    </w:p>
    <w:p>
      <w:r>
        <w:t>4'&gt;% $ %= :&lt;('3</w:t>
      </w:r>
    </w:p>
    <w:p>
      <w:r>
        <w:t>% ( )=( ' %</w:t>
      </w:r>
    </w:p>
    <w:p>
      <w:r>
        <w:t>:&lt;( ( 2 '( &gt;</w:t>
      </w:r>
    </w:p>
    <w:p>
      <w:r>
        <w:t>&gt;() (( $&gt; &amp; 2 %</w:t>
      </w:r>
    </w:p>
    <w:p>
      <w:r>
        <w:t>:&lt;('</w:t>
      </w:r>
    </w:p>
    <w:p>
      <w:r>
        <w:t>%( 4%</w:t>
      </w:r>
    </w:p>
    <w:p>
      <w:r>
        <w:t>'&gt; $)= /00-</w:t>
      </w:r>
    </w:p>
    <w:p>
      <w:r>
        <w:t>(</w:t>
      </w:r>
    </w:p>
    <w:p>
      <w:r>
        <w:t>$(; )%: '( (</w:t>
      </w:r>
    </w:p>
    <w:p>
      <w:r>
        <w:t>(;</w:t>
      </w:r>
    </w:p>
    <w:p>
      <w:r>
        <w:t>( $ 5(3 $ %</w:t>
      </w:r>
    </w:p>
    <w:p>
      <w:r>
        <w:t>4($ %</w:t>
      </w:r>
    </w:p>
    <w:p>
      <w:r>
        <w:t>4A $</w:t>
      </w:r>
    </w:p>
    <w:p>
      <w:r>
        <w:t>%( (</w:t>
      </w:r>
    </w:p>
    <w:p>
      <w:r>
        <w:t>A( $ $((% '</w:t>
      </w:r>
    </w:p>
    <w:p>
      <w:r>
        <w:t>BA A $&gt;B &gt; $ ;( &amp;(</w:t>
      </w:r>
    </w:p>
    <w:p>
      <w:r>
        <w:t>)%) %L</w:t>
      </w:r>
    </w:p>
    <w:p>
      <w:r>
        <w:t>$((% ( (A(</w:t>
      </w:r>
    </w:p>
    <w:p>
      <w:r>
        <w:t>$ C ! */*</w:t>
      </w:r>
    </w:p>
    <w:p>
      <w:r>
        <w:t>-88 %($3 *=</w:t>
      </w:r>
    </w:p>
    <w:p>
      <w:r>
        <w:t>H ( D3</w:t>
      </w:r>
    </w:p>
    <w:p>
      <w:r>
        <w:t>;( 5 % ()</w:t>
      </w:r>
    </w:p>
    <w:p>
      <w:r>
        <w:t>'( % )%$(;(</w:t>
      </w:r>
    </w:p>
    <w:p>
      <w:r>
        <w:t>( (% $%(5 %)) ;( &gt;%=4 $&gt; %5 $((% $)(( (5 C ! */*</w:t>
      </w:r>
    </w:p>
    <w:p>
      <w:r>
        <w:t>-88 %($3 *=</w:t>
      </w:r>
    </w:p>
    <w:p>
      <w:r>
        <w:t>;D3</w:t>
      </w:r>
    </w:p>
    <w:p>
      <w:r>
        <w:t>(( ( %5( $ % ' $&gt;</w:t>
      </w:r>
    </w:p>
    <w:p>
      <w:r>
        <w:t>% (</w:t>
      </w:r>
    </w:p>
    <w:p>
      <w:r>
        <w:t>* %5)= /00/</w:t>
      </w:r>
    </w:p>
    <w:p>
      <w:r>
        <w:t>( % $ 5( $</w:t>
      </w:r>
    </w:p>
    <w:p>
      <w:r>
        <w:t>(5( $ AB</w:t>
      </w:r>
    </w:p>
    <w:p>
      <w:r>
        <w:t>' $&gt;</w:t>
      </w:r>
    </w:p>
    <w:p>
      <w:r>
        <w:t>( : % + %</w:t>
      </w:r>
    </w:p>
    <w:p>
      <w:r>
        <w:t>*/ 4( /00/</w:t>
      </w:r>
    </w:p>
    <w:p>
      <w:r>
        <w:t>(% $ ($)(</w:t>
      </w:r>
    </w:p>
    <w:p>
      <w:r>
        <w:t>-* % %= /00/ (</w:t>
      </w:r>
    </w:p>
    <w:p>
      <w:r>
        <w:t>(</w:t>
      </w:r>
    </w:p>
    <w:p>
      <w:r>
        <w:t>) $&gt;$ (% ;;()) %A %</w:t>
      </w:r>
    </w:p>
    <w:p>
      <w:r>
        <w:t>&lt;&lt; $&gt; )%( $</w:t>
      </w:r>
    </w:p>
    <w:p>
      <w:r>
        <w:t>A$ $</w:t>
      </w:r>
    </w:p>
    <w:p>
      <w:r>
        <w:t>4($ ;$3</w:t>
      </w:r>
    </w:p>
    <w:p>
      <w:r>
        <w:t>,*-.,/001 2 **,*/ 2</w:t>
      </w:r>
    </w:p>
    <w:p>
      <w:r>
        <w:t>:</w:t>
      </w:r>
    </w:p>
    <w:p>
      <w:r>
        <w:t>%' ( $ %$ +</w:t>
      </w:r>
    </w:p>
    <w:p>
      <w:r>
        <w:t>%)(% $ 5 $</w:t>
      </w:r>
    </w:p>
    <w:p>
      <w:r>
        <w:t>%</w:t>
      </w:r>
    </w:p>
    <w:p>
      <w:r>
        <w:t>( +</w:t>
      </w:r>
    </w:p>
    <w:p>
      <w:r>
        <w:t>$</w:t>
      </w:r>
    </w:p>
    <w:p>
      <w:r>
        <w:t>%;(% $ ;)) $ &lt;)=</w:t>
      </w:r>
    </w:p>
    <w:p>
      <w:r>
        <w:t>5 ( +</w:t>
      </w:r>
    </w:p>
    <w:p>
      <w:r>
        <w:t>$</w:t>
      </w:r>
    </w:p>
    <w:p>
      <w:r>
        <w:t>(5( AB % $ )( % 5</w:t>
      </w:r>
    </w:p>
    <w:p>
      <w:r>
        <w:t>$ A(</w:t>
      </w:r>
    </w:p>
    <w:p>
      <w:r>
        <w:t>'</w:t>
      </w:r>
    </w:p>
    <w:p>
      <w:r>
        <w:t>(</w:t>
      </w:r>
    </w:p>
    <w:p>
      <w:r>
        <w:t>%)( $ ;(3 % ' N( () '( ($)( + ( %$( (%</w:t>
      </w:r>
    </w:p>
    <w:p>
      <w:r>
        <w:t>(( $ 5( $N )%( /.F C 3 E3 3 / $ %$( (% ((B $ &gt; % (5 $&gt; ($)( 4%(BD %(</w:t>
      </w:r>
    </w:p>
    <w:p>
      <w:r>
        <w:t>$N% %: $ ($)( 4%(B ( ; '</w:t>
      </w:r>
    </w:p>
    <w:p>
      <w:r>
        <w:t>%</w:t>
      </w:r>
    </w:p>
    <w:p>
      <w:r>
        <w:t>(</w:t>
      </w:r>
    </w:p>
    <w:p>
      <w:r>
        <w:t>( $</w:t>
      </w:r>
    </w:p>
    <w:p>
      <w:r>
        <w:t>(5( AB $ = ( (%</w:t>
      </w:r>
    </w:p>
    <w:p>
      <w:r>
        <w:t>'</w:t>
      </w:r>
    </w:p>
    <w:p>
      <w:r>
        <w:t>9.F $ 5 '( (</w:t>
      </w:r>
    </w:p>
    <w:p>
      <w:r>
        <w:t>( $ % )%( $ ;)) $ &lt;)=</w:t>
      </w:r>
    </w:p>
    <w:p>
      <w:r>
        <w:t>N ( +</w:t>
      </w:r>
    </w:p>
    <w:p>
      <w:r>
        <w:t>C ! **1</w:t>
      </w:r>
    </w:p>
    <w:p>
      <w:r>
        <w:t>/E9 %($3 -$D3</w:t>
      </w:r>
    </w:p>
    <w:p>
      <w:r>
        <w:t>/00*</w:t>
      </w:r>
    </w:p>
    <w:p>
      <w:r>
        <w:t>%</w:t>
      </w:r>
    </w:p>
    <w:p>
      <w:r>
        <w:t>Z % % (5( $ ;)) $ &lt;)= + &gt;&lt;@ $ A -7N0/1 ;3 .03</w:t>
      </w:r>
    </w:p>
    <w:p>
      <w:r>
        <w:t>:</w:t>
      </w:r>
    </w:p>
    <w:p>
      <w:r>
        <w:t>( $ (</w:t>
      </w:r>
    </w:p>
    <w:p>
      <w:r>
        <w:t>( /00* + &gt; /00/</w:t>
      </w:r>
    </w:p>
    <w:p>
      <w:r>
        <w:t>$ ; %</w:t>
      </w:r>
    </w:p>
    <w:p>
      <w:r>
        <w:t>%)(% $ A(</w:t>
      </w:r>
    </w:p>
    <w:p>
      <w:r>
        <w:t>'(</w:t>
      </w:r>
    </w:p>
    <w:p>
      <w:r>
        <w:t>5 $ -7N9/- ;3 *0 C;3</w:t>
      </w:r>
    </w:p>
    <w:p>
      <w:r>
        <w:t>( %%)(' T **2/001 3 E9D3 #NA( $ 5 '</w:t>
      </w:r>
    </w:p>
    <w:p>
      <w:r>
        <w:t>% (</w:t>
      </w:r>
    </w:p>
    <w:p>
      <w:r>
        <w:t>(</w:t>
      </w:r>
    </w:p>
    <w:p>
      <w:r>
        <w:t>&amp;Z</w:t>
      </w:r>
    </w:p>
    <w:p>
      <w:r>
        <w:t>(5( $ = ( (%</w:t>
      </w:r>
    </w:p>
    <w:p>
      <w:r>
        <w:t>( $ ;</w:t>
      </w:r>
    </w:p>
    <w:p>
      <w:r>
        <w:t>( ' 5 $</w:t>
      </w:r>
    </w:p>
    <w:p>
      <w:r>
        <w:t>;)) ;; $ (5( ()</w:t>
      </w:r>
    </w:p>
    <w:p>
      <w:r>
        <w:t>( (5 $</w:t>
      </w:r>
    </w:p>
    <w:p>
      <w:r>
        <w:t>(5 C " /00* T</w:t>
      </w:r>
    </w:p>
    <w:p>
      <w:r>
        <w:t>1-7 3 -19 G ;3 'H (</w:t>
      </w:r>
    </w:p>
    <w:p>
      <w:r>
        <w:t>$ ( /00/</w:t>
      </w:r>
    </w:p>
    <w:p>
      <w:r>
        <w:t>* (5 $ '(;( (% 1D + 5%( -&gt;E/0 ;3</w:t>
      </w:r>
    </w:p>
    <w:p>
      <w:r>
        <w:t>)%(</w:t>
      </w:r>
    </w:p>
    <w:p>
      <w:r>
        <w:t>*-B) ( %)(3</w:t>
      </w:r>
    </w:p>
    <w:p>
      <w:r>
        <w:t>5 ) &lt;:% &lt; ('</w:t>
      </w:r>
    </w:p>
    <w:p>
      <w:r>
        <w:t>%)</w:t>
      </w:r>
    </w:p>
    <w:p>
      <w:r>
        <w:t>$ ;( '</w:t>
      </w:r>
    </w:p>
    <w:p>
      <w:r>
        <w:t>( = $$(</w:t>
      </w:r>
    </w:p>
    <w:p>
      <w:r>
        <w:t>=</w:t>
      </w:r>
    </w:p>
    <w:p>
      <w:r>
        <w:t>&lt;%( $ 5( $ ' &lt; %(</w:t>
      </w:r>
    </w:p>
    <w:p>
      <w:r>
        <w:t>$ &lt;=$%)$( (;( +</w:t>
      </w:r>
    </w:p>
    <w:p>
      <w:r>
        <w:t>)%:</w:t>
      </w:r>
    </w:p>
    <w:p>
      <w:r>
        <w:t>$</w:t>
      </w:r>
    </w:p>
    <w:p>
      <w:r>
        <w:t>(</w:t>
      </w:r>
    </w:p>
    <w:p>
      <w:r>
        <w:t>/00/ C1*9 &lt;G</w:t>
      </w:r>
    </w:p>
    <w:p>
      <w:r>
        <w:t>( %%)(' E2/001 3 71 =</w:t>
      </w:r>
    </w:p>
    <w:p>
      <w:r>
        <w:t>73/D</w:t>
      </w:r>
    </w:p>
    <w:p>
      <w:r>
        <w:t>5 $ -N7E/ ;3 -.</w:t>
      </w:r>
    </w:p>
    <w:p>
      <w:r>
        <w:t>)%( C-&gt;E/0 &amp; 1*9 X 10D %( $ 19N9EE ;3 /0</w:t>
      </w:r>
    </w:p>
    <w:p>
      <w:r>
        <w:t>3 "H) 5</w:t>
      </w:r>
    </w:p>
    <w:p>
      <w:r>
        <w:t>= ) )&amp;() $ /. F '(</w:t>
      </w:r>
    </w:p>
    <w:p>
      <w:r>
        <w:t>4 (;(</w:t>
      </w:r>
    </w:p>
    <w:p>
      <w:r>
        <w:t>(( % ))</w:t>
      </w:r>
    </w:p>
    <w:p>
      <w:r>
        <w:t>(% $ ()( (% ;% (% $ &gt;YA % $</w:t>
      </w:r>
    </w:p>
    <w:p>
      <w:r>
        <w:t>(%( (</w:t>
      </w:r>
    </w:p>
    <w:p>
      <w:r>
        <w:t>(</w:t>
      </w:r>
    </w:p>
    <w:p>
      <w:r>
        <w:t>5</w:t>
      </w:r>
    </w:p>
    <w:p>
      <w:r>
        <w:t>$ -.NE1* ;3 *.3</w:t>
      </w:r>
    </w:p>
    <w:p>
      <w:r>
        <w:t>5 &lt;:% &lt; (' $</w:t>
      </w:r>
    </w:p>
    <w:p>
      <w:r>
        <w:t>9.F $ ( '</w:t>
      </w:r>
    </w:p>
    <w:p>
      <w:r>
        <w:t>% (</w:t>
      </w:r>
    </w:p>
    <w:p>
      <w:r>
        <w:t>(</w:t>
      </w:r>
    </w:p>
    <w:p>
      <w:r>
        <w:t>'( $ ;)) $ &lt;)=</w:t>
      </w:r>
    </w:p>
    <w:p>
      <w:r>
        <w:t>( +</w:t>
      </w:r>
    </w:p>
    <w:p>
      <w:r>
        <w:t>C9.F $ -7N9/- ;3 *0 [ /7N97/ ;3 -.D3</w:t>
      </w:r>
    </w:p>
    <w:p>
      <w:r>
        <w:t>N( ' N( () N (</w:t>
      </w:r>
    </w:p>
    <w:p>
      <w:r>
        <w:t>$N% %: $ ($)( 4%(B + ( $ * %5)= /00/3</w:t>
      </w:r>
    </w:p>
    <w:p>
      <w:r>
        <w:t>% $%( $% H 4</w:t>
      </w:r>
    </w:p>
    <w:p>
      <w:r>
        <w:t>$((%</w:t>
      </w:r>
    </w:p>
    <w:p>
      <w:r>
        <w:t>%%( (% $ *E $)= /00- %;()3</w:t>
      </w:r>
    </w:p>
    <w:p>
      <w:r>
        <w:t>,*-.,/001 2 */,*/ 2 ,</w:t>
        <w:tab/>
        <w:t xml:space="preserve"> *2 *</w:t>
        <w:tab/>
        <w:t>,* ,</w:t>
        <w:tab/>
        <w:t xml:space="preserve"> ,</w:t>
      </w:r>
    </w:p>
    <w:p>
      <w:r>
        <w:t>" .3</w:t>
        <w:tab/>
        <w:t>4</w:t>
        <w:tab/>
        <w:tab/>
        <w:t>5</w:t>
        <w:tab/>
        <w:tab/>
        <w:tab/>
        <w:t>67</w:t>
        <w:tab/>
        <w:t>$+'</w:t>
        <w:tab/>
        <w:t xml:space="preserve"> ! 3</w:t>
      </w:r>
    </w:p>
    <w:p>
      <w:r>
        <w:t>*3</w:t>
      </w:r>
    </w:p>
    <w:p>
      <w:r>
        <w:t>% 5=3 "</w:t>
        <w:tab/>
        <w:t>3</w:t>
      </w:r>
    </w:p>
    <w:p>
      <w:r>
        <w:t>/3 4 3 -3 ( '</w:t>
      </w:r>
    </w:p>
    <w:p>
      <w:r>
        <w:t>%$</w:t>
      </w:r>
    </w:p>
    <w:p>
      <w:r>
        <w:t>A ( 3</w:t>
      </w:r>
    </w:p>
    <w:p>
      <w:r>
        <w:rPr>
          <w:b/>
        </w:rPr>
        <w:t>E. 13</w:t>
      </w:r>
    </w:p>
    <w:p>
      <w:r>
        <w:t>;%)</w:t>
      </w:r>
    </w:p>
    <w:p>
      <w:r>
        <w:t>( $</w:t>
      </w:r>
    </w:p>
    <w:p>
      <w:r>
        <w:t>'&gt; 5 ;%) % %</w:t>
      </w:r>
    </w:p>
    <w:p>
      <w:r>
        <w:t>H $</w:t>
      </w:r>
    </w:p>
    <w:p>
      <w:r>
        <w:t>$( $ -0 4% $B</w:t>
      </w:r>
    </w:p>
    <w:p>
      <w:r>
        <w:t>% (;( (%</w:t>
      </w:r>
    </w:p>
    <w:p>
      <w:r>
        <w:t>( %))$ $</w:t>
      </w:r>
    </w:p>
    <w:p>
      <w:r>
        <w:t>(= ;$ $</w:t>
      </w:r>
    </w:p>
    <w:p>
      <w:r>
        <w:t>#&lt;R(Q&lt;%;'( 8 8001</w:t>
      </w:r>
    </w:p>
    <w:p>
      <w:r>
        <w:t>%( &amp;)(3</w:t>
      </w:r>
    </w:p>
    <w:p>
      <w:r>
        <w:t>$(</w:t>
      </w:r>
    </w:p>
    <w:p>
      <w:r>
        <w:t>H %%A3</w:t>
      </w:r>
    </w:p>
    <w:p>
      <w:r>
        <w:t>))%( $%( X D ($(' &amp; ) ' $((%</w:t>
      </w:r>
    </w:p>
    <w:p>
      <w:r>
        <w:t>% $( %= (</w:t>
      </w:r>
    </w:p>
    <w:p>
      <w:r>
        <w:t>(</w:t>
      </w:r>
    </w:p>
    <w:p>
      <w:r>
        <w:t>$</w:t>
      </w:r>
    </w:p>
    <w:p>
      <w:r>
        <w:t>$((% 'G =D &amp;% % ' )% (; ( () %5%( $)$</w:t>
      </w:r>
    </w:p>
    <w:p>
      <w:r>
        <w:t>$((%G D %</w:t>
      </w:r>
    </w:p>
    <w:p>
      <w:r>
        <w:t>(A %</w:t>
      </w:r>
    </w:p>
    <w:p>
      <w:r>
        <w:t>$ % 3 #(</w:t>
      </w:r>
    </w:p>
    <w:p>
      <w:r>
        <w:t>))%(</w:t>
      </w:r>
    </w:p>
    <w:p>
      <w:r>
        <w:t>% (</w:t>
      </w:r>
    </w:p>
    <w:p>
      <w:r>
        <w:t>%( ) ) %</w:t>
      </w:r>
    </w:p>
    <w:p>
      <w:r>
        <w:t>D =D</w:t>
      </w:r>
    </w:p>
    <w:p>
      <w:r>
        <w:t>D (2$</w:t>
      </w:r>
    </w:p>
    <w:p>
      <w:r>
        <w:t>(= ;$ $</w:t>
      </w:r>
    </w:p>
    <w:p>
      <w:r>
        <w:t>%</w:t>
      </w:r>
    </w:p>
    <w:p>
      <w:r>
        <w:t>) (B</w:t>
      </w:r>
    </w:p>
    <w:p>
      <w:r>
        <w:t>% '&gt;( $5 $ (5=3</w:t>
      </w:r>
    </w:p>
    <w:p>
      <w:r>
        <w:t>))%( $ % ) (% %</w:t>
      </w:r>
    </w:p>
    <w:p>
      <w:r>
        <w:t>)%: $ 5 '( % 4%( (( '</w:t>
      </w:r>
    </w:p>
    <w:p>
      <w:r>
        <w:t>$((% '</w:t>
      </w:r>
    </w:p>
    <w:p>
      <w:r>
        <w:t>&gt;5% $ '</w:t>
      </w:r>
    </w:p>
    <w:p>
      <w:r>
        <w:t>&amp;$(</w:t>
      </w:r>
    </w:p>
    <w:p>
      <w:r>
        <w:t>% C 3 *-/ *08</w:t>
      </w:r>
    </w:p>
    <w:p>
      <w:r>
        <w:t>*0E D3</w:t>
      </w:r>
    </w:p>
    <w:p>
      <w:r>
        <w:t>A;;(BX</w:t>
      </w:r>
    </w:p>
    <w:p>
      <w:r>
        <w:t>"(2%( S</w:t>
      </w:r>
    </w:p>
    <w:p>
      <w:r>
        <w:t>($ X</w:t>
      </w:r>
    </w:p>
    <w:p>
      <w:r>
        <w:t>%( \</w:t>
      </w:r>
    </w:p>
    <w:p>
      <w:r>
        <w:t>(24( X !$(' #</w:t>
      </w:r>
    </w:p>
    <w:p>
      <w:r>
        <w:t>%( %;%) $</w:t>
      </w:r>
    </w:p>
    <w:p>
      <w:r>
        <w:t>H</w:t>
      </w:r>
    </w:p>
    <w:p>
      <w:r>
        <w:t>% (;( &amp; ( (( '&gt;+ &gt;;;( ;$ $</w:t>
      </w:r>
    </w:p>
    <w:p>
      <w:r>
        <w:t>=('</w:t>
      </w:r>
    </w:p>
    <w:p>
      <w:r>
        <w:t>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