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ATAS/262/2024 vom 16. April 2024</w:t>
      </w:r>
    </w:p>
    <w:p>
      <w:r>
        <w:t>GE Cour de justice, 2024-04-16, FR</w:t>
      </w:r>
    </w:p>
    <w:p>
      <w:r>
        <w:rPr>
          <w:b/>
        </w:rPr>
        <w:t xml:space="preserve">Quelle: </w:t>
      </w:r>
      <w:r>
        <w:t>https://mcp.opencaselaw.ch/entscheid/ge_gerichte_ATAS_262_2024</w:t>
      </w:r>
    </w:p>
    <w:p>
      <w:r>
        <w:t>FR: GE_GERICHTE ATAS/262/2024 du 16 avril 2024</w:t>
      </w:r>
    </w:p>
    <w:p>
      <w:r>
        <w:t>IT: GE_GERICHTE ATAS/262/2024 del 16 aprile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t>A/2155/2023 - 11/24 -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1er janvier 2021 est entré en vigueur la modification du 21 juin 2019 de la LPGA. Le recours ayant été interjeté postérieurement au 1er janvier 2021, il est soumis au nouveau droit (cf. art. 82a LPGA a contrario).</w:t>
      </w:r>
    </w:p>
    <w:p>
      <w:r>
        <w:rPr>
          <w:b/>
        </w:rPr>
        <w:t>E. 1.4</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nouvelle teneur.</w:t>
      </w:r>
    </w:p>
    <w:p>
      <w:r>
        <w:rPr>
          <w:b/>
        </w:rPr>
        <w:t>E. 1.5</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point de savoir si le recourant a droit à des prestations pour accident au-delà du 12 janvier 2022, en particulier de savoir si l'événement du</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w:t>
      </w:r>
    </w:p>
    <w:p>
      <w:r>
        <w:t>A/2155/2023 - 17/24 -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6.1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6.2</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t>A/2155/2023 - 18/24 - Dans un arrêt récent, le Tribunal fédéral a précisé qu'avant que la question du fardeau de la preuve ne se pose, les faits doivent être clarifiés correctement et complètement dans le cadre du principe inquisitoire de l'assureur-accident (arrêt du Tribunal fédéral 8C_379/2023 du 9 janvier 2024 consid. 4.3.2).</w:t>
      </w:r>
    </w:p>
    <w:p>
      <w:r>
        <w:rPr>
          <w:b/>
        </w:rPr>
        <w:t>E. 7.1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7.2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la décision litigieuse met fin aux prestations avec effet au 13 janvier 2022, singulièrement au paiement des frais encourus par le recourant après le</w:t>
      </w:r>
    </w:p>
    <w:p>
      <w:r>
        <w:rPr>
          <w:b/>
        </w:rPr>
        <w:t>E. 8.1</w:t>
      </w:r>
    </w:p>
    <w:p>
      <w:r>
        <w:t>La chambre de céans retient que l'intimée s'est entièrement fondée sur les appréciations de son médecin-conseil, le Dr H______, ce dernier ayant examiné l'entier du dossier de l'intimée ainsi que les différents rapports du Dr G______ qui ont été versés au dossier sans avoir procédé à l'examen clinique du recourant. Sur cette base, l'intimée a conclu à l'absence d'un lien de causalité suffisante entre l'événement du 5 décembre 2021 et les troubles du genou gauche du recourant à compter du 13 janvier 2022, au motif qu'il n'existait pas d'atteinte traumatique et que les lésions étaient d'origine maladive. Selon l'intimée, la prise de position du Dr G______ ne laisse pas subsister de doutes sur la fiabilité et la pertinence des conclusions du Dr H______, dans la mesure où elle se limite uniquement à énumérer la chronologie des faits sans apporter de réels éléments de nature médicale qui puissent rendre vraisemblable l'existence d'un lien de causalité probable entre l'événement et les troubles au genou gauche après le 12 janvier 2022. Le recourant conteste cette appréciation et soutient, en se fondant sur l'avis du Dr G______, son orthopédiste-traitant, que l'événement du 5 décembre 2021 doit être considéré comme un accident propre à entraîner les troubles de son genou gauche, de sorte qu'il incombe à l'intimée de prendre en charge les traitements pour les atteintes de son genou gauche au-delà du 12 janvier 2022, et notamment l'intervention chirurgicale de la mise en place de la prothèse totale du genou gauche. Il estime que l'instruction est lacunaire, aucune instruction complémentaire n'ayant été entreprise à la suite des avis divergents des Drs H______ et G______. Selon le recourant, il faut reconnaître une pleine force probante aux appréciations du Dr G______ qui sont claires et dont les conclusions sont motivées.</w:t>
      </w:r>
    </w:p>
    <w:p>
      <w:r>
        <w:rPr>
          <w:b/>
        </w:rPr>
        <w:t>E. 8.2</w:t>
      </w:r>
    </w:p>
    <w:p>
      <w:r>
        <w:t>Il convient d'examiner la valeur probante des rapports médicaux du Dr H______ sur lesquels se base entièrement l'intimée pour rendre sa décision litigieuse.</w:t>
      </w:r>
    </w:p>
    <w:p>
      <w:r>
        <w:rPr>
          <w:b/>
        </w:rPr>
        <w:t>E. 8.2.1</w:t>
      </w:r>
    </w:p>
    <w:p>
      <w:r>
        <w:t>Le Dr H______ considère que, à la suite de l'accident du 5 décembre 2021, le recourant a subi une entorse bénigne du genou gauche qui devait être considérée comme guérie au 12 janvier 2022 au plus tard. Les troubles au genou gauche postérieurs à cette date sont d'origine maladive, ce qu'il motive par le fait qu'il existe des éléments étrangers à l'événement, notamment une nécrose du condyle fémoral interne gauche, et qu'il n'existe pas de signes de lésions traumatiques (cf. appréciation du 4 octobre 2022 du Dr H______).</w:t>
      </w:r>
    </w:p>
    <w:p>
      <w:r>
        <w:rPr>
          <w:b/>
        </w:rPr>
        <w:t>E. 8.2.2</w:t>
      </w:r>
    </w:p>
    <w:p>
      <w:r>
        <w:t>Il convient de relever l'absence de précision et de clarté de certains éléments soulevés par le médecin-conseil dans ses différents avis médicaux ainsi que plusieurs incohérences mettant en doute la fiabilité de ses conclusions. Tout d'abord, dans ses différents rapports médicaux, le Dr H______ a expliqué les raisons pour lesquelles il ne saurait conclure à une fracture ostéochondrale. Parmi ces raisons, il cite l'argument selon lequel il n'existe pas d'épanchement articulaire,</w:t>
      </w:r>
    </w:p>
    <w:p>
      <w:r>
        <w:t>A/2155/2023 - 20/24 - dont la présence aurait témoigné en faveur d'une fracture. Or, cet argument est contredit par les pièces du dossier. Tout d'abord, les rapports des Drs E______ et F______, qui se réfèrent aux IRM des 12 janvier, 25 avril et 15 août 2022 et qui ne sont pas discutés par le médecin-conseil, dénotent la présence d'un épanchement au genou gauche. En effet, à la suite de l'IRM du 12 janvier 2022, le Dr E______ observe une lame d'épanchement articulaire (cf. rapport médical du</w:t>
      </w:r>
    </w:p>
    <w:p>
      <w:r>
        <w:rPr>
          <w:b/>
        </w:rPr>
        <w:t>E. 8.3</w:t>
      </w:r>
    </w:p>
    <w:p>
      <w:r>
        <w:t>Le recourant se prévaut des rapports établis par le Dr G______, son orthopédiste-traitant, lequel aboutit à la conclusion que le recourant est atteint d'une lésion ostéochondrale post traumatique qui a évolué défavorablement et seule une prise en charge chirurgicale visant à la mise en place d'une prothèse totale du genou permet de résoudre cette atteinte. La chambre de céans ne saurait se fonder exclusivement sur les rapports de l'orthopédiste-traitant pour reconnaître un lien de causalité entre l'accident du 5 décembre 2021 et les lésions que présentent le recourant au-delà du 12 janvier 2022. Selon les rapports au dossier, aucun autre médecin ayant examiné le</w:t>
      </w:r>
    </w:p>
    <w:p>
      <w:r>
        <w:t>A/2155/2023 - 23/24 - recourant ne parvient à la conclusion claire d'une fracture ostéochondrale ayant évolué défavorablement.</w:t>
      </w:r>
    </w:p>
    <w:p>
      <w:r>
        <w:rPr>
          <w:b/>
        </w:rPr>
        <w:t>E. 8.4</w:t>
      </w:r>
    </w:p>
    <w:p>
      <w:r>
        <w:t>Force est de constater que l'instruction médicale est lacunaire. Les éléments versés au dossier ne permettent pas d'établir l'état de santé du recourant de manière précise, notamment les atteintes exactes de son genou gauche. De plus, le dossier ne contient aucun rapport relatif aux radiographies standards des deux genoux du 15 décembre 2021. Le médecin-conseil n'a pas commenté la radiographie du genou droit ni comparé celle-ci avec celle du genou gauche afin de vérifier s'il présentait également un état maladif. En outre, ni le Dr H______ ni le Dr G______ n'ont tenu compte des rapports médicaux des Drs E______ et F______ faisant suite aux IRM des 12 janvier, 25 avril et 15 août 2022, révélant des atteintes qui n'ont pas été commentées. Ainsi, l'intimée, qui conclut que les atteintes au genou gauche du recourant sont exclusivement maladives depuis le 13 janvier 2022, n'a pas assez instruit cette question. Ni l'existence des troubles dégénératifs ni leur influence sur le recourant n'ont été mises en évidence de façon précise. Il en va de même de la question de savoir si l'accident a déclenché ou aggravé ces atteintes dégénératives.</w:t>
      </w:r>
    </w:p>
    <w:p>
      <w:r>
        <w:rPr>
          <w:b/>
        </w:rPr>
        <w:t>E. 8.5</w:t>
      </w:r>
    </w:p>
    <w:p>
      <w:r>
        <w:t>Compte tenu de tous ces éléments, il apparaît que la décision contestée repose sur une instruction insuffisante qui ne permet pas à la chambre de céans de trancher le litige, même sous l'angle de la vraisemblance prépondérante. La cause sera renvoyée à l’intimée pour qu'elle complète l'instruction et qu'elle mette en œuvre une expertise en application de l'art. 44 LPGA. 9. Eu égard de tout ce qui précède, il se justifie d'admettre partiellement le recours, d'annuler la décision sur opposition du 25 mai 2023 et de renvoyer la cause à l'intimée pour instruction complémentaire au sens des considérants et nouvelle décision. 10. La recourante, représentée par un conseil, obtenant partiellement gain de cause dans la procédure de recours,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A/2155/2023 - 24/24 - PAR CES MOTIFS, LA CHAMBRE DES ASSURANCES SOCIALES : Statuant À la forme :</w:t>
      </w:r>
    </w:p>
    <w:p>
      <w:r>
        <w:rPr>
          <w:b/>
        </w:rPr>
        <w:t>E. 12</w:t>
      </w:r>
    </w:p>
    <w:p>
      <w:r>
        <w:t>janvier 2022 du Dr E______). Quant à la Dre F______, après l'observation des images des IRM des 25 avril et 15 août 2022, elle fait état d'une augmentation de l'épanchement articulaire (cf. rapports médicaux des 26 avril et 16 août 2022 de la Dre F______). Un épanchement intra-articulaire est également décelé par le Dr D______ lors de l'examen clinique du recourant du 7 février 2022 (cf. rapport médical du 8 mars du Dr D______). Cette assertion n'est pas discutée par le Dr H______, qui prend uniquement en compte la conclusion faite dans le rapport du 5 janvier 2022 par le Dr D______, qui n'avait pas décelé d'épanchement lors de l'examen clinique du 9 décembre 2021 (cf. appréciation du 25 juillet 2023 du Dr H______ ; rapport médical du 5 janvier 2022 du Dr D______). Le médecin-conseil estime en outre qu'en cas de fractures autour du genou, les plaintes sont généralement très importantes et les examens complémentaires, tels qu'un CT-Scan ou une IRM, sont effectués assez rapidement après le traumatisme, sous-entendant que tel n'était pas le cas du recourant. Or, il apparaît que des radiographies standards ont été effectuées sur le recourant le 15 décembre 2021, soit 10 jours après l'événement (cf. appréciation du 4 octobre 2022). Le recourant a en outre fait état de « douleur de plus en plus forte » suite à son faux mouvement et d'une incapacité à se mouvoir (cf. déclaration d'accident du 15 décembre 2021). Par ailleurs, la Dre C______ a retenu une impotence fonctionnelle et une douleur au niveau du creux poplité gauche (cf. rapport initial LAA du 30 décembre 2021 de la Dre C______). Le Dr G______ a également relayé l'état d'impotence et de douleur du recourant dans les suites immédiates de l'événement du 5 décembre 2021 (cf. rapports médicaux du 10 octobre 2022 et du 28 juin 2023 du Dr G______). Le Dr D______ a indiqué avoir examiné le recourant le 9 décembre 2021, soit quatre jours après l'incident, en raison de la persistance de ses douleurs et a dénoté une vive douleur à la palpation du ménisque interne (cf. rapport du 5 janvier 2022 du Dr D______). Par conséquent, les médecins ayant examiné le recourant font tous état d'importantes plaintes ainsi que d'une situation d'impotence, ce que le médecin-conseil ne semble pas avoir pris en compte dans ses différentes appréciations médicales. Le médecin-conseil indique par ailleurs que l'aspect à l'IRM d'une fracture montre généralement un œdème beaucoup plus important de la zone concernée, bien qu'un œdème osseux puisse se trouver tant dans des lésions dégénératives que dans des lésions traumatiques. Or, le Dr D______ a observé un important œdème osseux sur l'IRM du 12 janvier 2022 (cf. rapport médical du 8 mars 2022 du</w:t>
      </w:r>
    </w:p>
    <w:p>
      <w:r>
        <w:t>A/2155/2023 - 21/24 - Dr D______) et la Dre F______ a fait état d'une augmentation de l'œdème épiphyso-métaphysaire (cf. rapport du 26 avril 2022 de la Dre F______). De plus, le Dr H______ parvient à la conclusion que le recourant n'a pas souffert d'une fracture à la suite de son accident du 5 décembre 2021 mais d'une entorse qui aurait guéri après plusieurs semaines, de sorte que seule l'ostéonécrose du condyle fémoral interne du genou gauche subsiste, l'origine maladive de celle-ci étant probable, voire certaine, notamment en raison de l'existence de plusieurs facteurs extérieurs. Il s'appuie sur l'IRM du 12 janvier 2022 qui met en évidence l'ostéonécrose et retient cette date comme celle du status quo sine de l'entorse bénigne du genou (cf. appréciation du 4 octobre 2022 du Dr H______). Le médecin-conseil a constaté l'existence d'une ostéonécrose du condyle fémoral interne du genou et d'affirmer que l'accident du 5 décembre 2021 tel que décrit par le recourant n'était pas susceptible de provoquer de fracture. Or, le médecin- conseil n'établit pas encore que l'accident n'aurait joué aucun rôle sur les lésions actuelles du recourant et qu'un état préexistant en serait la cause exclusive. En effet, le Dr H______ semble considérer qu'une absence de fracture ostéochondrale est suffisante pour réfuter le lien de causalité entre l'accident du 5 décembre 2021 et les plaintes du recourant à partir du 12 janvier 2022 qui ont nécessité la mise en place de la prothèse totale du genou gauche. Toutefois, l'absence de fracture n'est pas un élément qui exclurait tout lien de causalité entre l'accident et les plaintes du recourant. Quand bien même il ne s'agit que d'une torsion, il convient d'examiner si celle-ci n'a pas affecté le genou du recourant au-delà de la période de guérison qui est de 4 à 6 semaines telle qu'indiquée par le Dr H______. Or, le médecin- conseil n'explique pas de manière claire et probante les raisons pour lesquelles il a conclu que la torsion du genou du recourant est considérée comme guérie et qu'elle n'a plus d'incidence sur le recourant après le 12 janvier 2022 (cf. appréciation du 4 octobre 2022 du Dr H______). Le seul fait que l'IRM du 12 janvier 2022 a révélé une ostéonécrose du condyle fémoral et qu'il existe des facteurs extérieurs pouvant influencer la survenance d'une telle lésion n'est pas suffisant pour établir que l'origine des lésions du recourant est exclusivement maladive. Il a également expliqué que le fait que le recourant ne présentait pas de plainte du genou gauche avant l'accident du 5 décembre 2021 n'était pas en contradiction avec la présence d'un état maladif, un tel état ayant été révélé par le faux mouvement (cf. appréciation du 16 mai 2023 du Dr H______). Une telle affirmation laisse penser que l'état maladif du recourant est apparu consécutivement à l'accident, ce qui obligerait l'intimée à allouer des prestations jusqu'à ce que l'accident ne constitue plus la cause naturelle du dommage (cf. ATF 146 V 51). De plus, le fait que l'IRM du 12 janvier 2022 révèle une ostéonécrose ne permet pas de conclure à l'origine exclusivement maladive des atteintes du recourant dans la mesure où même s'il s'agit d'une lésion dégénérative préexistante, celle-ci peut avoir été aggravée par l'accident, ce qui suffit, au regard de la jurisprudence, pour que l'assureur-accident soit tenu de prendre en charge les</w:t>
      </w:r>
    </w:p>
    <w:p>
      <w:r>
        <w:t>A/2155/2023 - 22/24 - suites de cet événement aussi longtemps que le statu quo sine vel ante n'est pas établi (cf. arrêt du Tribunal fédéral 8C_461/2023 du 8 février 2024). Par ailleurs, contrairement à ce qu'indique le médecin-conseil dans son appréciation du 4 octobre 2022, le Dr D______ n'a pas retenu le diagnostic de nécrose du condyle fémoral interne « dans son rapport initial ». Ce dernier, après avoir examiné le recourant le 9 décembre 2021, a conclu à une « entorse versus déchirure du ménisque interne » (cf. rapport médical du 5 janvier 2022 du Dr D______) et, à la suite de l'examen clinique du 5 janvier 2022, a déclaré « pencher » en faveur d'une lésion du ménisque interne (cf. rapport médical du 5 janvier 2022 du Dr D______). Après l'IRM du 12 janvier 2022, le Dr D______ a fait état d'un important œdème osseux témoignant d'une très probable contusion osseuse (cf. rapport médical du 8 mars 2022 du Dr D______). L'ostéonécrose aseptique a été décrite pour la première fois par le Dr E______ suite à l'IRM du 12 janvier 2022, où il précise qu'il s'agit d'une « ONA » organisée et étendue dans le condyle fémoral interne (cf. rapport médical du 12 janvier 2022 du Dr E______), et dont l'évolution sera confirmée par la Dre F______ suite aux IRM des 25 avril et 15 août 2022 (cf. rapports médicaux du 26 avril et du 16 août 2022 de la Dre F______). Enfin, le Dr H______ mentionne le nombre de pas quotidiens effectués par le recourant qui traduit une surcharge possible du genou, sans indiquer la conséquence d'une telle surcharge, ni en quoi elle constituerait un élément à prendre en compte pour nier le lien de causalité entre l'accident du 5 décembre 2021 et les lésions du genou du recourant à partir du 13 janvier 2022 (cf. appréciation du 16 mai 2023 du Dr H______). La chambre de céans considère que le médecin-conseil n’étaye pas suffisamment son point de vue et ne fournit pas d’explications médicales circonstanciées et fiables sur le processus non traumatique qu'il estime être à l'origine des atteintes constatées, ainsi que les raisons pour lesquelles le mécanisme accidentel n'aurait objectivement pas pu causer l'ensemble de ces atteintes. À défaut de quoi, il existe des éléments pouvant mettre en doute la fiabilité des conclusions du Dr H______, de sorte que la chambre de céans ne peut retenir la valeur probante de ses rapports médicaux.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