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ATAS/262/2023 vom 14. April 2023</w:t>
      </w:r>
    </w:p>
    <w:p>
      <w:r>
        <w:t>GE Cour de justice, 2023-04-14, FR</w:t>
      </w:r>
    </w:p>
    <w:p>
      <w:r>
        <w:rPr>
          <w:b/>
        </w:rPr>
        <w:t xml:space="preserve">Quelle: </w:t>
      </w:r>
      <w:r>
        <w:t>https://mcp.opencaselaw.ch/entscheid/ge_gerichte_ATAS_262_2023</w:t>
      </w:r>
    </w:p>
    <w:p>
      <w:r>
        <w:t>FR: GE_GERICHTE ATAS/262/2023 du 14 avril 2023</w:t>
      </w:r>
    </w:p>
    <w:p>
      <w:r>
        <w:t>IT: GE_GERICHTE ATAS/262/2023 del 14 aprile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A/2090/2022 - 6/17 -</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Le nouveau droit est applicable à toutes les rentes qui prennent naissance à partir du 1er janvier 2022 (ch. 9100 de la Circulaire sur l’invalidité et les rentes dans l’assurance-invalidité - CIRAI, état au 1er janvier 2022 CIRAI). En l’occurrence, la décision querellée porte sur le droit du recourant à l’octroi d’une rente qui pourrait être née postérieurement au 31 décembre 2021, dès lors qu’il invoque une atteinte psychique, en plus de son atteinte rhumatologique, diagnostiquée le 9 février 2021, selon le rapport établi le 23 novembre 2021 par le Dr F______, de sorte que les dispositions légales applicables seront citées dans leur nouvelle teneur.</w:t>
      </w:r>
    </w:p>
    <w:p>
      <w:r>
        <w:rPr>
          <w:b/>
        </w:rPr>
        <w:t>E. 3.2</w:t>
      </w:r>
    </w:p>
    <w:p>
      <w:r>
        <w:t>et les références;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A/2090/2022 - 11/17 -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4</w:t>
      </w:r>
    </w:p>
    <w:p>
      <w:r>
        <w:t>Le litige porte sur le droit du recourant aux prestations de l’intimé, plus particulièrement sur la question de savoir si son incapacité de travail ou son invalidité se sont aggravées depuis la dernière décision entrée en force de l’intimé.</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4.3</w:t>
      </w:r>
    </w:p>
    <w:p>
      <w:r>
        <w:t>Quel est le degré de gravité de chacun des troubles diagnostiqués (faible, moyen, grave) ?</w:t>
      </w:r>
    </w:p>
    <w:p>
      <w:r>
        <w:rPr>
          <w:b/>
        </w:rPr>
        <w:t>E. 4.4</w:t>
      </w:r>
    </w:p>
    <w:p>
      <w:r>
        <w:t>Depuis quand les différentes atteintes sont-elles présentes ?</w:t>
      </w:r>
    </w:p>
    <w:p>
      <w:r>
        <w:rPr>
          <w:b/>
        </w:rPr>
        <w:t>E. 4.5</w:t>
      </w:r>
    </w:p>
    <w:p>
      <w:r>
        <w:t>Les plaintes sont-elles objectivées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w:t>
      </w:r>
    </w:p>
    <w:p>
      <w:r>
        <w:t>A/2090/2022 - 15/17 -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Dans l’ensemble, le comportement de l’assuré vous semble-t-il cohérent ? 5. Quelles sont les limitations fonctionnelles ? Indiquer les limitations fonctionnelles en relation avec chaque diagnostic psychiatrique (en mentionnant leur date d’apparition) :</w:t>
      </w:r>
    </w:p>
    <w:p>
      <w:r>
        <w:rPr>
          <w:b/>
        </w:rPr>
        <w:t>E. 5.1</w:t>
      </w:r>
    </w:p>
    <w:p>
      <w:r>
        <w:t>Dans l’activité habituelle,</w:t>
      </w:r>
    </w:p>
    <w:p>
      <w:r>
        <w:rPr>
          <w:b/>
        </w:rPr>
        <w:t>E. 5.2</w:t>
      </w:r>
    </w:p>
    <w:p>
      <w:r>
        <w:t>Dans une activité adaptée.</w:t>
      </w:r>
    </w:p>
    <w:p>
      <w:r>
        <w:rPr>
          <w:b/>
        </w:rPr>
        <w:t>E. 5.3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w:t>
      </w:r>
    </w:p>
    <w:p>
      <w:r>
        <w:rPr>
          <w:b/>
        </w:rPr>
        <w:t>E. 5.3.1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Il y a lieu d'examiner la capacité de travail et la capacité fonctionnelle de la personne concernée dans le cadre d'une procédure structurée d'administration des preuves à l'aide d'indicateurs (ATF 141 V 28), car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w:t>
      </w:r>
    </w:p>
    <w:p>
      <w:r>
        <w:t>A/2090/2022 - 8/17 -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5.3.2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w:t>
      </w:r>
    </w:p>
    <w:p>
      <w:r>
        <w:t>A/2090/2022 - 9/17 -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5.3.3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w:t>
      </w:r>
    </w:p>
    <w:p>
      <w:r>
        <w:t>A/2090/2022 - 10/17 -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5.4</w:t>
      </w:r>
    </w:p>
    <w:p>
      <w:r>
        <w:t>Les limitations du niveau d’activité sont-elles uniformes dans tous les domaines (professionnel mais aussi personnel) ? Quel est le niveau d’activité sociale et comment a-t-il évolué depuis la survenance de l’atteinte à la santé ? 6. Traitement</w:t>
      </w:r>
    </w:p>
    <w:p>
      <w:r>
        <w:rPr>
          <w:b/>
        </w:rPr>
        <w:t>E. 5.5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5.6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5.8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w:t>
      </w:r>
    </w:p>
    <w:p>
      <w:r>
        <w:t>A/2090/2022 - 12/17 - 285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En l’espèce, la première question qui se pose est de déterminer si la capacité de travail ou le taux d’invalidité du recourant a subi une modification notable au sens de l’art. 17 LPGA depuis la dernière décision entrée en force de l’intimé du 24 septembre 2020, laquelle lui refusait tout droit à des prestations de l’assurance- invalidité. Dans son rapport du 21 novembre 2021, le Dr F______ a indiqué à l’OAI que du fait de l’intrication entre les pathologies psychiatriques et somatiques du recourant, il ne lui était pas possible de fixer sa capacité de travail dans une activité strictement adaptée aux limitations fonctionnelles. Le recourant avait des limitations psychologiques secondaires, notamment une pathologie anxieuse, qui réduisaient le périmètre d’activité, rendaient insécures les actions quotidiennes et entraînaient un ralentissement. Il alléguait en outre des troubles cognitifs. Il résulte de ce rapport que l’état de santé du recourant semble s’être aggravé depuis la dernière décision entrée en force de l’intimé, puisqu’un nouveau diagnostic psychiatrique a été posé à son sujet par le Dr F______. Le SMR a exclu une telle aggravation, retenant qu’il ressortait du rapport du Dr F______ que le trouble anxio-dépressif du recourant était essentiellement lié à l’atteinte somatique et qu’il n’était pas incapacitant en soi, en relevant que le recourant n’avait pas de traitement par psychotropes. Cette appréciation du SMR n’est pas convaincante. Il ne pouvait retenir sur la base du rapport précité du Dr F______ que l’état de santé du recourant ne s’était pas aggravé. En effet, ce médecin indiquait surtout que, du fait de l’intrication avec les pathologies somatiques, il ne lui était pas possible de fixer la capacité de travail dans une activité strictement adaptée aux limitations fonctionnelles, ce qui n’excluait pas une aggravation de son état, pas plus le fait que le recourant ne bénéficiait pas d’un traitement psychotrope. L’évaluation de la capacité de travail doit se faire par un psychiatre, en tenant compte des indicateurs d’exigibilité d’une activité professionnelle développés par le Tribunal fédéral en cas de trouble psychique et de manière globale en tenant compte de l’interaction des atteintes psychiques et somatiques. Il en résulte que l’intimé aurait dû compléter l’expertise somatique par un examen psychiatrique, afin que la capacité de travail du recourant fasse l’objet d’une appréciation consensuelle par des experts rhumatologue et psychiatre. Dans la mesure où l’expertise rhumatologique n’est pas contestée, il n’y a pas lieu de faire procéder à un nouvel examen du recourant par un expert rhumatologue, mais il est nécessaire de faire procéder à une expertise psychiatrique.</w:t>
      </w:r>
    </w:p>
    <w:p>
      <w:r>
        <w:t>A/2090/2022 - 13/17 -</w:t>
      </w:r>
    </w:p>
    <w:p>
      <w:r>
        <w:rPr>
          <w:b/>
        </w:rPr>
        <w:t>E. 6.1</w:t>
      </w:r>
    </w:p>
    <w:p>
      <w:r>
        <w:t>Quels ont été les traitements entrepris et avec quel succès (évolution et résultats des thérapies) ?</w:t>
      </w:r>
    </w:p>
    <w:p>
      <w:r>
        <w:rPr>
          <w:b/>
        </w:rPr>
        <w:t>E. 6.2</w:t>
      </w:r>
    </w:p>
    <w:p>
      <w:r>
        <w:t>L’assuré a-t-il fait preuve de résistance à l’égard des traitements proposés ? Qualifier la compliance ?</w:t>
      </w:r>
    </w:p>
    <w:p>
      <w:r>
        <w:rPr>
          <w:b/>
        </w:rPr>
        <w:t>E. 6.3</w:t>
      </w:r>
    </w:p>
    <w:p>
      <w:r>
        <w:t>Dans quelle mesure les traitements ont-ils été mis à profit ou négligés ?</w:t>
      </w:r>
    </w:p>
    <w:p>
      <w:r>
        <w:rPr>
          <w:b/>
        </w:rPr>
        <w:t>E. 6.4</w:t>
      </w:r>
    </w:p>
    <w:p>
      <w:r>
        <w:t>Les troubles psychiques constatés nécessitent-ils une prise en charge spécialisée ?</w:t>
      </w:r>
    </w:p>
    <w:p>
      <w:r>
        <w:rPr>
          <w:b/>
        </w:rPr>
        <w:t>E. 6.5</w:t>
      </w:r>
    </w:p>
    <w:p>
      <w:r>
        <w:t>Nécessitent-ils un traitement psychotrope ?</w:t>
      </w:r>
    </w:p>
    <w:p>
      <w:r>
        <w:rPr>
          <w:b/>
        </w:rPr>
        <w:t>E. 6.6</w:t>
      </w:r>
    </w:p>
    <w:p>
      <w:r>
        <w:t>Pour le cas où il y aurait refus ou mauvaise acceptation d’une thérapie recommandée et accessible : cette attitude doit-elle être attribuée à une incapacité de l’assuré à reconnaître sa maladie ou à une autre raison ?</w:t>
      </w:r>
    </w:p>
    <w:p>
      <w:r>
        <w:rPr>
          <w:b/>
        </w:rPr>
        <w:t>E. 7</w:t>
      </w:r>
    </w:p>
    <w:p>
      <w:r>
        <w:t>Ressources</w:t>
      </w:r>
    </w:p>
    <w:p>
      <w:r>
        <w:rPr>
          <w:b/>
        </w:rPr>
        <w:t>E. 7.1</w:t>
      </w:r>
    </w:p>
    <w:p>
      <w:r>
        <w:t>De quelles ressources mobilisables l’assuré dispose-t-il ?</w:t>
      </w:r>
    </w:p>
    <w:p>
      <w:r>
        <w:t>A/2090/2022 - 16/17 -</w:t>
      </w:r>
    </w:p>
    <w:p>
      <w:r>
        <w:rPr>
          <w:b/>
        </w:rPr>
        <w:t>E. 7.2</w:t>
      </w:r>
    </w:p>
    <w:p>
      <w:r>
        <w:t>Est-ce que l’assuré présente un trouble de la personnalité selon les critères diagnostiques des ouvrages de référence ou une altération des capacités inhérentes à la personnalité ?</w:t>
      </w:r>
    </w:p>
    <w:p>
      <w:r>
        <w:rPr>
          <w:b/>
        </w:rPr>
        <w:t>E. 7.3</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7.4</w:t>
      </w:r>
    </w:p>
    <w:p>
      <w:r>
        <w:t>Quel est le contexte social ? L’assuré peut-il compter sur le soutien de ses proches ?</w:t>
      </w:r>
    </w:p>
    <w:p>
      <w:r>
        <w:rPr>
          <w:b/>
        </w:rPr>
        <w:t>E. 7.5</w:t>
      </w:r>
    </w:p>
    <w:p>
      <w:r>
        <w:t>Les éventuels différents diagnostics psychiatriques retenus et/ou les diagnostics rhumatologiques posés par le Dr G______ dans son rapport du 15 mars 2022, entrant en interaction, privent-ils l'assuré de certaines ressources ?</w:t>
      </w:r>
    </w:p>
    <w:p>
      <w:r>
        <w:rPr>
          <w:b/>
        </w:rPr>
        <w:t>E. 8</w:t>
      </w:r>
    </w:p>
    <w:p>
      <w:r>
        <w:t>Capacité de travail</w:t>
      </w:r>
    </w:p>
    <w:p>
      <w:r>
        <w:rPr>
          <w:b/>
        </w:rPr>
        <w:t>E. 8.1</w:t>
      </w:r>
    </w:p>
    <w:p>
      <w:r>
        <w:t>Mentionner les conséquences des diagnostics retenus sur la capacité de travail de l’assuré du point de vue psychiatrique, en pourcent : a) dans l’activité habituelle, b) dans une activité adaptée.</w:t>
      </w:r>
    </w:p>
    <w:p>
      <w:r>
        <w:rPr>
          <w:b/>
        </w:rPr>
        <w:t>E. 8.2</w:t>
      </w:r>
    </w:p>
    <w:p>
      <w:r>
        <w:t>Dater la survenance de l’incapacité de travail durable, indiquer l'évolution de son taux en datant les changements.</w:t>
      </w:r>
    </w:p>
    <w:p>
      <w:r>
        <w:rPr>
          <w:b/>
        </w:rPr>
        <w:t>E. 8.3</w:t>
      </w:r>
    </w:p>
    <w:p>
      <w:r>
        <w:t>Évaluer l’exigibilité, en pourcent, d’une activité lucrative adaptée, indiquer depuis quand une telle activité est exigible et quel est le domaine d’activité adapté. Dire s'il y a une diminution de rendement et la chiffrer.</w:t>
      </w:r>
    </w:p>
    <w:p>
      <w:r>
        <w:rPr>
          <w:b/>
        </w:rPr>
        <w:t>E. 8.4</w:t>
      </w:r>
    </w:p>
    <w:p>
      <w:r>
        <w:t>Si une diminution de rendement est retenue, celle-ci est-elle déjà incluse dans une éventuelle réduction de la capacité de travail ou vient-elle en sus ?</w:t>
      </w:r>
    </w:p>
    <w:p>
      <w:r>
        <w:rPr>
          <w:b/>
        </w:rPr>
        <w:t>E. 8.5</w:t>
      </w:r>
    </w:p>
    <w:p>
      <w:r>
        <w:t>Serait-il possible d’améliorer la capacité de travail par des mesures médicales ? Indiquer quelles seraient les propositions thérapeutiques et leur influence sur la capacité de travail.</w:t>
      </w:r>
    </w:p>
    <w:p>
      <w:r>
        <w:rPr>
          <w:b/>
        </w:rPr>
        <w:t>E. 8.6</w:t>
      </w:r>
    </w:p>
    <w:p>
      <w:r>
        <w:t>Quelle est la capacité de travail globale de l’assuré ? a) dans l’activité habituelle, b) dans une activité adaptée.</w:t>
      </w:r>
    </w:p>
    <w:p>
      <w:r>
        <w:rPr>
          <w:b/>
        </w:rPr>
        <w:t>E. 9</w:t>
      </w:r>
    </w:p>
    <w:p>
      <w:r>
        <w:t>Appréciation des avis médicaux du dossier</w:t>
      </w:r>
    </w:p>
    <w:p>
      <w:r>
        <w:t>A/2090/2022 - 17/17 -</w:t>
      </w:r>
    </w:p>
    <w:p>
      <w:r>
        <w:rPr>
          <w:b/>
        </w:rPr>
        <w:t>E. 9.1</w:t>
      </w:r>
    </w:p>
    <w:p>
      <w:r>
        <w:t>Êtes-vous d'accord avec les diagnostics et la capacité de travail retenus par le Dr F______ dans son rapport du 21 novembre 2021 ? pour quels motifs ?</w:t>
      </w:r>
    </w:p>
    <w:p>
      <w:r>
        <w:rPr>
          <w:b/>
        </w:rPr>
        <w:t>E. 9.2</w:t>
      </w:r>
    </w:p>
    <w:p>
      <w:r>
        <w:t>Êtes-vous d’accord avec les conclusions du SMR du 20 janvier 2022 pour quels motifs ?</w:t>
      </w:r>
    </w:p>
    <w:p>
      <w:r>
        <w:rPr>
          <w:b/>
        </w:rPr>
        <w:t>E. 10</w:t>
      </w:r>
    </w:p>
    <w:p>
      <w:r>
        <w:t>Faire toute remarque et proposition utiles.</w:t>
      </w:r>
    </w:p>
    <w:p>
      <w:r>
        <w:t>5. Invite l’expert à déposer, dans les trois mois dès réception de la mission d’expertise, un rapport en trois exemplaires à la chambre de céans. 6. Réserve le fond ainsi que le sort des frais jusqu’à droit jugé au fond.</w:t>
      </w:r>
    </w:p>
    <w:p>
      <w:r>
        <w:t>La greffière</w:t>
      </w:r>
    </w:p>
    <w:p>
      <w:r>
        <w:t>Isabelle CASTILLO</w:t>
      </w:r>
    </w:p>
    <w:p>
      <w:r>
        <w:t>La présidente</w:t>
      </w:r>
    </w:p>
    <w:p>
      <w:r>
        <w:t>Catherine TAPPONNIER</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