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ATAS/262/2017 vom 4. April 2017</w:t>
      </w:r>
    </w:p>
    <w:p>
      <w:r>
        <w:t>GE Cour de justice, 2017-04-04, FR</w:t>
      </w:r>
    </w:p>
    <w:p>
      <w:r>
        <w:rPr>
          <w:b/>
        </w:rPr>
        <w:t xml:space="preserve">Quelle: </w:t>
      </w:r>
      <w:r>
        <w:t>https://mcp.opencaselaw.ch/entscheid/ge_gerichte_ATAS_262_2017</w:t>
      </w:r>
    </w:p>
    <w:p>
      <w:r>
        <w:t>FR: GE_GERICHTE ATAS/262/2017 du 4 avril 2017</w:t>
      </w:r>
    </w:p>
    <w:p>
      <w:r>
        <w:t>IT: GE_GERICHTE ATAS/262/2017 del 4 aprile 2017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décembre 2015, de 2,25% du 1er janvier au 31 décembre 2016 et de 2% dès le 1er janvier 2017 (art. 7 OLP en corrélation avec l'art. 12 OPP 2), sur le montant précité augmenté des intérêts compensatoires dus pour la période du 1er janvier au 2 avril 2014 (ATF 129 V 251 consid. 4.2.3). 13. La demande en paiement est donc partiellement admise à l'encontre de la défenderesse, en ce sens que cette dernière doit être condamnée à verser en faveur du demandeur un montant de CHF 35'611.–, majoré d'un intérêt de 1,75% du 1er janvier au 2 avril 2014, de 2,75% du 3 avril 2014 au 31 décembre 2015, de 2,25% du 1er janvier au 31 décembre 2016 et de 2% dès le 1er janvier 2017. 14. Le demandeur conclut à l’octroi de dépens. Le recourant qui obtient gain de cause a droit à une indemnité de procédure (art. 89H al. 3 LPA). Saisi d’un litige concernant le domaine de la prévoyance professionnelle, dans lequel les procédures sont introduites par la voie non du recours mais de l’action de droit administratif, le demandeur a droit à une telle indemnité, et ce malgré le terme de « recourant » (ATF 126 V 143; ATF 108 V 111). Obtenant gain de cause, le demandeur a droit à une indemnité, qui sera arrêtée à CHF 3'500.– et mise à la charge de la défenderesse. 15. Pour le surplus, la procédure est gratuite (art. 73 al. 2 LPP; art. 89H al. 1 LPA–GE).</w:t>
      </w:r>
    </w:p>
    <w:p>
      <w:r>
        <w:t>* * * * *</w:t>
      </w:r>
    </w:p>
    <w:p>
      <w:r>
        <w:t>A/452/2016 – 15/15 –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