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ATAS/262/2007 vom 14. März 2007</w:t>
      </w:r>
    </w:p>
    <w:p>
      <w:r>
        <w:t>GE Cour de justice, 2007-03-14, DE</w:t>
      </w:r>
    </w:p>
    <w:p>
      <w:r>
        <w:rPr>
          <w:b/>
        </w:rPr>
        <w:t xml:space="preserve">Quelle: </w:t>
      </w:r>
      <w:r>
        <w:t>https://mcp.opencaselaw.ch/entscheid/ge_gerichte_ATAS_262_2007</w:t>
      </w:r>
    </w:p>
    <w:p>
      <w:r>
        <w:t>FR: GE_GERICHTE ATAS/262/2007 du 14 mars 2007</w:t>
      </w:r>
    </w:p>
    <w:p>
      <w:r>
        <w:t>IT: GE_GERICHTE ATAS/262/2007 del 14 marzo 2007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%&amp;'&amp;(%())* !%(*(%())+ ! ! "! " " ",- ( $ .' - ())+</w:t>
      </w:r>
    </w:p>
    <w:p>
      <w:r>
        <w:t>!"#$"%%% &amp;$"'"!()"% !!"</w:t>
      </w:r>
    </w:p>
    <w:p>
      <w:r>
        <w:t>"! ** &amp;(( + %! ,-. %"%$</w:t>
      </w:r>
    </w:p>
    <w:p>
      <w:r>
        <w:t>/0102/2334 +2/-+ /! 56 $"7!5-08"!#%%"""9&amp; ,$: ;;% ! %%" ;;!"&amp;$ !%6 26 !&amp;! !"?%&amp; ,!&amp;!$$"$% @ !"% ,A%"!%9%" !! ,A%"!6"@ !" %?"%9$$ %$ !%;$# 83C % @ &gt; "!% % # "!%"" "%$ !! $9"!$#&amp;%;;%%"$"!%"""6 !"% $"%"7#&amp;7&amp;$$"%%"!%9!#$!"!"%D;6 ! !"&amp;@ !"%!58"7!2331E6 16 "54!2330&amp;!$$ $ !""%#%"&gt; &amp;"!% &amp; !" ! ;%@%$"$" A! $ !%# % ! 2331 %% 9&amp; !%"$ "A?%9 $ ""$#%""6&amp;% %"$"!#%$"%""" %50!2331 !!$%$"!%$6 86 ! !"2.F"2330"2G=#%!2338! %%9$9&amp;$"""$ "%"$"%"""%%!6,#%"$#"% #!A!%%"$"!76 46 "2. "7!0"50#7!2338&amp;!$$"$%&gt; @ !"% ,A%"!%9%" !! ,A%"!@)B %"@ %#!%"%! " $?!6 &amp;"! "% "A$! "%9$"%"$?" %7"?""% ?% &amp;"%$ !!6 (! ,A%9;"%?""!7% &amp;%!!%"7%%"$ " ;""% &amp;A! %% 9 !%"% " #%";;"!$!$" %"$"!#%"%%!99 !"6&amp;,#%" %%""% %6&amp;% %"$#%"$"$"% G3 C6 "!%"" ,A%"!%9 %"$?!$</w:t>
      </w:r>
    </w:p>
    <w:p>
      <w:r>
        <w:t>/0102/2334 +1/-+ D ,A"A$! % " "!%"" $%"@ "%E !""!%" &gt; &amp;!$ !"!#! % %"$"!#%D;6@ !"%!51 ;$#!%!2334E6 .6 ! !"@%%95G#!%2334(!#%((% ! !#% $% &amp;!+%#%%"$ D%+ ! $7!23306 G6 "24=%2334&amp;%9$&gt;&amp;!$ !="&amp; ""% !"%"!,"!""% !"6 -6 !!!%!5-=%"2334&amp;!$""$ !="$%%;%" #%!9$%"!%""%"!%"!9%%#%" %#!%2338 ! !""% "" """% &amp; $#%$%(9%&amp;" !$;$!$ &gt; &amp;@ !"% ,A%"!%9 ! !$"" % #! !7""&amp; !""!#%$%"!%""D;6#%(0 "7!2334E6 556 !$%%54"7!2334&amp;"!,$!""% &amp;!$5!!233015!23386 526 !!!%!5.#7!2334&amp;!$!! ! &amp;"!% &amp; !" "% $%% &amp; &amp;$"%" %!%" AB? " &amp;;;%!$?% "#%"""$9&amp; !$"%" "%" "%7="%#%7="%#6</w:t>
      </w:r>
    </w:p>
    <w:p>
      <w:r>
        <w:t>/0102/2334 +0/-+ 516 ! !!%! 22 #7! 2334 " G ;$#!%! 233. !%7 $ $&gt;&amp;%"%$ !#"&gt;9$%%54"7!2334 #%"$"$!M !!!"6 506 !!!%!5!$7!23345-"21=#%!"5!!233.!!" "!%!"%;%"&amp;!!K""!#%! !% $7!2334=#%!;$#!%!"!233.6 586 !$ 50$7!2334&amp;;%"#%!9% &amp;@ !"% ,A%"!%9 ;$#!%!2334$"%"#%" "9$% "!%""!!"&amp; !"%"$$" "%7""!" %"%6 546 ! !!%! 52 ;$#!%! 233. !!" $ &gt; 9 !"%"" &gt;"%"!"$%6 5.6 !!!%!2G;$#!%!2334%;;$!"!!%!"$"$"!%@ !"% "?!$&gt;=?!6 ! 56 % ?#% ! N!?%"% =%%%! 22 #7! 5-05 DE $"$ %;%$ " %"%"$ N"%N$"%54=?! ! !%7;$$! 2.=#%!2330D *513534E!%?#% "$51;$#!%! % %"%"!%"%!!?" !""" !%7"! %%$?!!&gt;1=?"%"%!N"""N$"% #@=?!6 26 ;!$"&gt;N!"68465"6A62 !%7$'" %"%9"""% !$# !N!"684%;$$!! !"% ?$$! !%" ! % 4 "7! 2333 DE 9% " !"%#&gt;%;$$!!N!+%#%%"$5-=%5-8-DE6 ( $" !=?!N</w:t>
      </w:r>
    </w:p>
    <w:p>
      <w:r>
        <w:t>/0102/2334 +8/-+ "$"!%"$%%! %"%%"%?%D *52-0%6562L 54- %6 5 L 184 %6 5 " !!K" %"$E6 &amp;% %"$ "!#% !!","$7"$!2331" %7&amp; $;"! &amp;%"%$&gt;@! !% !# "&gt;9!!"#%"!M$%%%"%?%6 %"&amp;," K"! $"7% !! ! %$!$ !#7 "" %" # ;!9$%6 86 E %"%? !" ! %" #%! % &amp;""%" &gt; "$ " ;;! !!" " %#%" " #! $A$" !%" &gt; !""% &amp;!+%#%%"$6 7E#!"!"6G65"065"!$ "$%#%%"$&amp;% %"$ ?%"" !"% !$$ !"?!$"!$""&amp; %;%!%"$?$%"&amp;%&amp;%"6 "&gt;&amp;% %"$?% "$;%%&gt;&amp;!"6.%%"%&amp;7&amp; !"% %7%%"$ ?% &amp;!$ ! !A$ "!#% $9%%7!$ % "" %%"%!$"&amp;""%"&gt;"$ A,%9""9&amp; !%" ! "$ ,A%9 9% #" ""%" A,%9 !#9!%#%%"$&amp;!"6065%%#&amp;!"6 G%""%!+&gt; !"%" ! !"%"+ % ,A%99%$9%#"&gt;%6% !!A!? !&amp;!+%#%%"$%%"% %"$?% 9&amp;!$ !!%" KA!;%" !#7#"$L! 9%"@%?%7%"K"!$"!%$%7="%#"9 %76;" $"7%! % " 9 ! !$ " ?!$ %;%!%"$ "</w:t>
      </w:r>
    </w:p>
    <w:p>
      <w:r>
        <w:t>/0102/2334 +4/-+ @!!"%#%"$9!A$"!#%%;;! "" "%"6 %" $"!%" " %% #%! 9 "%#%"$ " !%7" K"! @%?$6!""!&amp;@%"&amp;% %"$?%$ ! ""%" &gt; "$ " % &amp;" $%%; 9 &amp;!$ @! "%#%"$!"%#%;;%"L%;"7% "B"!&amp;%,%&amp;""! 9 % &gt; !;%" %"$ "!#% " !"%9" K"! !%7"@%?$%9&amp;!%"K% !"7 !%$"$ D *532548L(2335 6220%627"!$;$!L;6% *52. 2-G%60%;%E6 !%% "#7=!% ! ! ,A "A%</w:t>
      </w:r>
    </w:p>
    <w:p>
      <w:r>
        <w:t>"$!"%</w:t>
      </w:r>
    </w:p>
    <w:p>
      <w:r>
        <w:t>$# " ,A%9 D ,A%A *A"Q%:?E &amp;% A!% "@%% " ! $#!D5--2 65G2%62"!$;$!ED * 7%$13 #7!233021./30E6 E !" $#"%"$ !$ D ! @ % &amp;%" &amp;% %"$ "!#% &amp;%#%%"$ &amp;""%" &gt; &amp;%"$?!%"$ A,%9 "E " &amp;%"!"% ;%" &amp;!! $%6 &amp;!+%#%%"$ &amp;%"!"% ;%" &amp;!! $%;!! !"$%"!%"" "%$&gt;&amp;;;%&amp;!+%#%%"$@ !"%$%%$ " &amp;%"%""% &amp;! @ !"%9$ ! "! &amp;7!#"% $% &amp;!+%#%%"$D *521 5.8E@ !"% !%" ! !"%%%9@ !"%$%!$ !=? !% !"!=?"!&amp;$"""$"&gt; %%9! 9 ! " ! 9 "%#%"$ &amp;!$ " % 7 "!#%!D *528245%60"!$;$!E6 46 9%!#! !7"&amp;! !"$%9%"$"!%" &amp;" 9 %" %"%?%@ %" ;%" &amp;7=" &amp; $" %!"%$ 9 ! !";!@ "9&amp;% !$?"%$!"% %" @ !%$ ! ! @%$ 9&amp;% %" $"$ $"7% % %&amp; % %"% ="% N%%"!"%;%&amp;$%!!! "$%@&amp;$"";%"$6 (=!% ! ""%"!!%&amp;$!"!&amp;@ !"%;%" 9+% "% "!%"%9&amp;!@ !"%!$ !</w:t>
      </w:r>
    </w:p>
    <w:p>
      <w:r>
        <w:t>/0102/2334 +./-+ "!%7 %;%! % % ""!$!%" " !"%$"%&amp;@ !" "@! %"! !$""%%#!?"%!%! !=?7% %"!"% $"%! ;! &amp; # @ !"% $% D *528182%617/"!$;$!E6 (&amp;?%"#! !7"! !"$"7% !$%"!%"" =? ""%""%! ";%"9&amp;@ $!%$%"!%""" ?$$!"%"&gt; !! !"% ! "%"!% !"%;%9%&amp;%"&gt;!%!6%%=!% !! %@"""%;%" ! $%%"9&amp;&gt;&amp; !$%"%&amp;% %"$ "!#% !$%;%D *528181%617/"!$;$! 5--8 600L5-GG 6830%62E .6 &amp;!!"!#"%!@@ !"% ,A%"!%9&amp;58 "7! 2331 " &amp;"! 51 ;$#!%! 2334 %% 9 ! !" $% "!%""""!%"!%""! ,A%"!6 #%"""&amp;7!! !9&amp;%&amp;!$7$$;%&amp; !""% "!%%""%"!%"" ,A%"!%9$"%"7%%"6!%?"%99"&gt;% $ !%$? #=9&amp;&gt;&amp;!!K" !"%9 !;%!%!$7" &amp;$ 23386 2338 &gt; =% 2334 !!" &amp; %#% ,A%"!%96(&amp;@ !"!!" !$" %$7" &amp;$2338 %"$"!#% !;%A7%".8&gt;G3C % &amp;@ !" ""$ 9&amp;"!%"" ,A%"!%9%"$?!$D ,A"A$! % " "!%""$%"@ "%E !!%"$%!! %"$"!#%" !!""6</w:t>
      </w:r>
    </w:p>
    <w:p>
      <w:r>
        <w:t>" &amp;7! !%7 $ ! 9&amp; $ !% $? !!" %"$"!#%G3C9% "K"!$%!$</w:t>
      </w:r>
    </w:p>
    <w:p>
      <w:r>
        <w:t>/0102/2334 +G/-+ %"&gt;"!%"" ,A%"!%97%%"6!&amp;!$&amp;" ;%"%#! ,A%"!%9" " &amp;$ 2338 " =9&amp; =% 2334 9" &gt; #%! &amp;"! !! ! ! A; "" 9&amp; " !%7" ""!&amp; !""$!%@ %7$9%#%%"$6 "@#%$%"!%""%"!24=% 2334"!2-=%2334%" "!&gt;!""! &amp;@ !"%!%"%?"%""6;;" ! %"!%" "" &amp;%%9! 9 "%" S " ! !! "!#% %$" "=! ! !% $%S " ! 9%#!!" ! !% "%"! "$%!$!"$6;;"!&amp; !#!!" %=#%!2338!&amp;!"!$&amp;!$9&amp;!&amp; @ !"% "7! 2331 ! $% "!%"" &amp;" $%%""% 233;!6"%&gt;A!?!!"6 06 ;! !"% 9N #" ;!! !! "! !$" !!K" $% 13 =! &amp;#%6</w:t>
      </w:r>
    </w:p>
    <w:p>
      <w:r>
        <w:t>?!;;% N;;%;$$! !% !?!;;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