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ATAS/262/2006 vom 16. März 2006</w:t>
      </w:r>
    </w:p>
    <w:p>
      <w:r>
        <w:t>GE Cour de justice, 2006-03-16, DE</w:t>
      </w:r>
    </w:p>
    <w:p>
      <w:r>
        <w:rPr>
          <w:b/>
        </w:rPr>
        <w:t xml:space="preserve">Quelle: </w:t>
      </w:r>
      <w:r>
        <w:t>https://mcp.opencaselaw.ch/entscheid/ge_gerichte_ATAS_262_2006</w:t>
      </w:r>
    </w:p>
    <w:p>
      <w:r>
        <w:t>FR: GE_GERICHTE ATAS/262/2006 du 16 mars 2006</w:t>
      </w:r>
    </w:p>
    <w:p>
      <w:r>
        <w:t>IT: GE_GERICHTE ATAS/262/2006 del 16 marzo 2006</w:t>
      </w:r>
    </w:p>
    <w:p>
      <w:pPr>
        <w:pStyle w:val="Heading2"/>
      </w:pPr>
      <w:r>
        <w:t>Volltext</w:t>
      </w:r>
    </w:p>
    <w:p>
      <w:r>
        <w:t>!!!" # $#! "!! # !" "$ "%&amp;' ( ) &amp;</w:t>
      </w:r>
    </w:p>
    <w:p>
      <w:r>
        <w:t>!" #$"!% !&amp;' $"!% ()*&amp;+,-"* .. -!"!)/0 /11/</w:t>
      </w:r>
    </w:p>
    <w:p>
      <w:r>
        <w:t>!#!" #"! 22</w:t>
      </w:r>
    </w:p>
    <w:p>
      <w:r>
        <w:t>!#3!'," #!#"$ 4! 563#"78807009%78</w:t>
      </w:r>
    </w:p>
    <w:p>
      <w:r>
        <w:t>" ,' " # !:::::::::: 33'</w:t>
      </w:r>
    </w:p>
    <w:p>
      <w:r>
        <w:t>;7 &gt;::::::::::?!)'" " ! "- "!$#,,!""@# ' $# '"'3#!3!"$0 :::::::::: "L:::::::::: C@? !$ " #$- "!$#,,!) 00) ! " $ 7&lt; C% ! 711= "!C"' !#! #"! $' # ! #33# " # $ #"?@$!# "K $, "'$&amp;+,-$ !'$98,!711&lt;# " ') 07) 71.'%! !711= "!, $# !"3! "'$"!,$ $' #)</w:t>
      </w:r>
    </w:p>
    <w:p>
      <w:r>
        <w:t>! $ 0) #.#!,',"?M!")&lt;=$# !M#!- " #C$ !AB! I "#$!# "#,3'""3#!""!$3!'") 7) "!$!")G0$# !3!#'$!$, "!" %$073",I!068&lt; A B "#! "' 3" $#.. # ! !@J" #!$#! 33 $ " ! $#" "" #C! $ @"3" I$J"!.."'3! $3!#'$!) @ 9!"$!# ""#I -" #$3!" "$' #! $% "#33#I) /) 39 " $' I@ "" #C! $ @$# !:::::::::: 3#!! "J"!.."'3! $3!'"3!#'$! ! I$' 3!% "?# #@ 3$!# "K $, "'$&amp;+,-$98 ,!711&lt;)) C" . 3!#'@"$33!)</w:t>
      </w:r>
    </w:p>
    <w:p>
      <w:r>
        <w:t>NNNN</w:t>
      </w:r>
    </w:p>
    <w:p>
      <w:r>
        <w:t>;7&lt;/;711= *5;5* " +$* $#! "!! # !" "$ ,,-&amp; 0) 33# !::::::::::)) 7) ,3!" " . 3#!#"!$# !$" $'"!, !)</w:t>
      </w:r>
    </w:p>
    <w:p>
      <w:r>
        <w:t>-!.. !</w:t>
      </w:r>
    </w:p>
    <w:p>
      <w:r>
        <w:t>O $</w:t>
      </w:r>
    </w:p>
    <w:p>
      <w:r>
        <w:t>!' $"P</w:t>
      </w:r>
    </w:p>
    <w:p>
      <w:r>
        <w:t>#3 #.#!,$3!'"#!$#"#" . 'K3!" 3!-!..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