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https://mcp.opencaselaw.ch/entscheid/ge_gerichte_ATAS_262_2005</w:t>
      </w:r>
    </w:p>
    <w:p>
      <w:r>
        <w:t>FR: GE_GERICHTE ATAS/262/2005 du 30 mars 2005</w:t>
      </w:r>
    </w:p>
    <w:p>
      <w:r>
        <w:t>IT: GE_GERICHTE ATAS/262/2005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"#$%&amp;"#%%&amp; "#'#"#%%( )) ) * )* * '+ *, -% #%%(</w:t>
      </w:r>
    </w:p>
    <w:p>
      <w:r>
        <w:t>. ////////// ! "#$% &amp; '(!) )*+(+!)++ !</w:t>
      </w:r>
    </w:p>
    <w:p>
      <w:r>
        <w:t>! * 0 )* * 0**,-!!! ./001 +!+(</w:t>
      </w:r>
    </w:p>
    <w:p>
      <w:r>
        <w:t>21.0321003 412.54 1 .6 "+ 78888888888 ( . !9 .533 )' +:+ +!+ +( ! ;+( -62?!!*-@)-!+ )A. .551 A)'! +)(")788888888886 !+! + ;+! + )3BC000@ 6=3C000@ 6D.1?6 +)!+(!+! ( A ) 77</w:t>
      </w:r>
    </w:p>
    <w:p>
      <w:r>
        <w:t>777 ' 77</w:t>
      </w:r>
    </w:p>
    <w:p>
      <w:r>
        <w:t>7 ' 7=+4 A7 ?!(!+!9((@+)' 4)+ !+; A)% &amp;6 16 .5E!.55F *'+ ( +!@+@+) -9 !+ : ) G9 + H ; ) @! +) :- + )((*++9 ( '! :( : ! ! !!+ ! '( ) +! ! -+ ;9 .55F )! 8888888888 ()( 6 ! ) .J L;+ .55B )! ,8888888888 ;( +! ) ) +; ) ';!4+) :- D+*! *' ! +!!)-#+!-( +(!+!!L 6 )O4;()+(!+! (;;)! 88888888886 /6 1J L;+ .55B )! 8888888888 (++! ,"&amp; -+ :+ ! ()+)' )+!)7 ()+:( ! A;+ D+( ' (1.L;+ .55B6 ;(*'!! -(!+!@@!(; 9+! +)9 +@( + :-(!! ))P!(6 'D + !!( '9 )'#! -+ *) + :- : :- :!();)1:!!+);+;)!! )-;+Q)A !:)!L*'!+ D+)L9! !!; +*D9+!( ()+! L+! .55B )! 8888888888 -@ ) ++* ! (++!-+ :+ !-()+* ()+:( !) !+.3E!.55B6 D+*(*O+ A'+)!' ((!+!D!)) +;)::-!)'() +!6 ++ 9A (+)+!) ) 9L!+;+( 0I;+!(+(!( (; .FE! .55B6 ..6 ./!9 .55B7 A*' (++!+*( !+@+! )'++!()! ;+ 0I++*;+!(!( ++!+! (;6 .16 / ;9 .55B )! 8888888888 ()+:( ! A ;+ D+(' (&gt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gt;0 I ) !+;+!( )!(6 D ! ;+! !+( * ;+:+ (*+ V+-(!+!:: ;( ! 9!@ ) D6</w:t>
      </w:r>
    </w:p>
    <w:p>
      <w:r>
        <w:t>*+ +!( +))F;9 .55BL*')D+A+)!) .B L;+ 100. ;+ D +( +1!1/L+100J+))! )(! +!+ ' ( @+! () J0L+100J*+!+ );+!M! ! +!( !;'D !+)1.L+10016 !+!* 9()+D!++!*'+D+!+!)(*)'+)!).5 E!.55F! !++ ++!()! ;+)10I+)+!! )!6A !!)(++ +!+); +! ) !'D !+ +)++++ 6 ( +! ).J!9 1003' (+! L!( ! !!)(++ ! L: )! (+)!!;+4 (+)!&gt;(!!./L: = !6.!6 !&gt;/?6 7+! / 6 . ! +9 ! ) + U! +! +* ) !!!+ (; / !+; B20J?6 'A (+!+ ) C(!! ) @+! L +)+*! )(! +! + .55B + * (! +!+: (*D+( 6 +!+: ! ) +! D !!+ )' )(! ) + +)!9+ !)!).5E!.55F6 ? 7 ' !6 / 6 . !!+ )' ! ( )'+)! @+ )'+)!</w:t>
      </w:r>
    </w:p>
    <w:p>
      <w:r>
        <w:t>@+ ! ) )+ @+6 ' ( !! ) +! ! +!! ()+ +( ) (+ (!!)'+)!!'+!!!! !+!+9) ! ;+ 3/.+)6&gt;! (@( ?6 ()C !!+! .30+)6/2!305+)6&gt;2?6 )? *+ ; 9! )' ! ()+ *+ ! )(! +! '! * +! +!+:+D +! @+! '9L! )' (!) + !+( * ! @) ) D ! *'+ (:!+)( !++!D +( D+(*'+ +!(!((!9+++)'A*) +!+)!D!</w:t>
      </w:r>
    </w:p>
    <w:p>
      <w:r>
        <w:t>21.0321003 4.&gt;2.54 ()+ ! ' (+!+ ) +!!+ ()+ +! + ! @+ * + ) 'D ! +! )E! !+;(6 ) ! '((! )(! +! ; 9!'!+' +:+)#) ;+ )(+:!+ !D !++9!9+!= , .1&gt;J&gt;1+)6J.11./0+)6.! (@( ?6L:!++ ) ; 9! D ! ! D !+ (!9+ 5!B&gt;)+ 7 +)!Z..6J1J1165F6/?6 ! (!9+ A ! @+ ! ! ! ! ) +!D +( !+!=@66.41+A30+A&gt;56.4.0+AB&gt;?6 + ) +!+)!D!()+! (+!+)+!!+ ()+!+ =@661+AJ/614J+A30+A&gt;5!6.06.5+A B&gt;?!! +)E!!+;(=@6614J+AJ/634&gt; +A30+A&gt;5!610413+AB&gt;?6!! +'#+) ( ! 'A* !!!) !6 9? +9 ) ( A; * + ) +!( ! ! '!!+! -#+** !9++)! 0I .FE!.55B=@6+AJ/?6 ( 0I)A !+)++*) R6 (+(*D !+*( -;+!+):-'(!+! (;(( (:!+@!*'+@+!)A )!! :( +)@ ! +(;+) 3 @(; + .55B6 7 !++ +! ) ) (:( 5?6 + )! 8888888888 *+ D+( ' ( ! @@!+!L +(;+)!D!( :+*)+@@++@+! *' (+:+!;!!*!9#!!:+*(!+! !! )+( )+:9L!+@=@6!! !)1. 13L+!! .1;9 100.+A./13!1B@ 7 +)!Z..6J013F60.61?6 ,+! ) 'D !+ +)++++ ) 1. L+ 1001 )! 8888888888 !! )+:!+*( ) (* ) ) +) :- A ( ! *)@!!@ ! ++*)! 0 I ) !! ! ;+</w:t>
      </w:r>
    </w:p>
    <w:p>
      <w:r>
        <w:t>21.0321003 4.F2.54 ()!+ + !!! ) )( ! !!! ?C(;(!).5E! .55F )+! M! ( ) !(: + ) +)! ) : ;+!( #6 + + U!* +!A 9L!+@( L + )!+A )! 9#-+* (!+@ 6 @ !+ ) *' ;! @ ! (! M! ) )(+ ) J0 L )A !+@+!+ + )( ) ( +9 @()( ) 7-V+O -@*+ / /003</w:t>
      </w:r>
    </w:p>
    <w:p>
      <w:r>
        <w:t>! + D+ 6 )(+ ! M! :(6 (+ )+!X ? +)+* D!!*)(++ !)(+ 9!+ +!))(++ !!*(Y 9? D * !+@ + !+ ;+ )) !! ! )(++Y ? ! +:! ) (!!6 7+ (+ !+! ! + ((! (( ( !! ? 9? ! ? +4) +9@()( ) ! !+A *'+ ); )( + ;96(+ ) !+ # ) ; *+ ! L+! ++ * )(++ !!*( ! '; ) *(!(D()+( != !6.J1.0/!.0B?6 : @@+A X</w:t>
      </w:r>
    </w:p>
    <w:p>
      <w:r>
        <w:t>#7</w:t>
      </w:r>
    </w:p>
    <w:p>
      <w:r>
        <w:t>(+)!X</w:t>
      </w:r>
    </w:p>
    <w:p>
      <w:r>
        <w:t>( +"</w:t>
      </w:r>
    </w:p>
    <w:p>
      <w:r>
        <w:t>(!+ 4L +!X , "</w:t>
      </w:r>
    </w:p>
    <w:p>
      <w:r>
        <w:t>+@ ) (! M!!!+@+(D !+++*'&lt;'@@+@()( )!(9+* :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