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ATAS/261/2006 vom 28. Februar 2006</w:t>
      </w:r>
    </w:p>
    <w:p>
      <w:r>
        <w:t>GE Cour de justice, 2006-02-28, DE</w:t>
      </w:r>
    </w:p>
    <w:p>
      <w:r>
        <w:rPr>
          <w:b/>
        </w:rPr>
        <w:t xml:space="preserve">Quelle: </w:t>
      </w:r>
      <w:r>
        <w:t>https://mcp.opencaselaw.ch/entscheid/ge_gerichte_ATAS_261_2006</w:t>
      </w:r>
    </w:p>
    <w:p>
      <w:r>
        <w:t>FR: GE_GERICHTE ATAS/261/2006 du 28 février 2006</w:t>
      </w:r>
    </w:p>
    <w:p>
      <w:r>
        <w:t>IT: GE_GERICHTE ATAS/261/2006 del 28 febbraio 2006</w:t>
      </w:r>
    </w:p>
    <w:p>
      <w:pPr>
        <w:pStyle w:val="Heading2"/>
      </w:pPr>
      <w:r>
        <w:t>Volltext</w:t>
      </w:r>
    </w:p>
    <w:p>
      <w:r>
        <w:t>!"#!$%%&amp; '!$()!$%%( ' * '+* ', * , + -. ) $# /0 $%%(</w:t>
      </w:r>
    </w:p>
    <w:p>
      <w:r>
        <w:t>!"#$%&amp;$''" ( $' ')$ * $</w:t>
      </w:r>
    </w:p>
    <w:p>
      <w:r>
        <w:t>$</w:t>
      </w:r>
    </w:p>
    <w:p>
      <w:r>
        <w:t>+++ ++ +!,$-. './0!/112 !"#$%&amp;$''" ( $'')$ 34## $"&amp;</w:t>
      </w:r>
    </w:p>
    <w:p>
      <w:r>
        <w:t>56758110 985289 1+' 2: $ &amp; 26;0 ?-%$$%&amp;'&gt;@$"$A4#$B: &amp;$$%$# ++</w:t>
      </w:r>
    </w:p>
    <w:p>
      <w:r>
        <w:t>+++</w:t>
      </w:r>
    </w:p>
    <w:p>
      <w:r>
        <w:t>+( + A9#-+ BC$&amp;'&amp;: 8: '&amp;&gt;$'(&amp;2667!$%&amp;""#C$'&amp;#'$$&amp;&amp; ##$#! :9&amp;$&amp;$.$'""AB 88%"&gt;8118:</w:t>
      </w:r>
    </w:p>
    <w:p>
      <w:r>
        <w:t>'$ ' 20 % 2667! %</w:t>
      </w:r>
    </w:p>
    <w:p>
      <w:r>
        <w:t>+++ A9#-</w:t>
      </w:r>
    </w:p>
    <w:p>
      <w:r>
        <w:t>B 9'$ '%' %&gt; ' 0 " 2667 /2"811/: D$"'$$'(!'(#$&amp;'$%$%? '$#E9#E!''"$&amp;F-'281E: &amp;$$'?(&amp;#'&amp;'=/1F!'&amp;'($$$'#$F &amp;$$#&amp;%: 21 $&gt; 8111! $$ &amp;$&amp; "'E&amp;: + (%$! "$$ ' '"$&amp;F-''('$&amp;$&amp;."$&amp;?2=1E: /: (&amp;&amp;$&amp;%$"''%'$#4.#+ !C(&amp;$$ &amp;!##</w:t>
      </w:r>
    </w:p>
    <w:p>
      <w:r>
        <w:t>G • 2HF2676!&gt;'&gt;I%.C(?".4 $$$'("E%'($&amp;$&amp;#$&amp;'$%'$ #": • 0 F$ 2676! (&amp; $&amp; $ ($ #$ ' ' "&gt; &gt; $ ? 44! EE"$ C( &amp;$$ &amp;."$ $"&gt;&amp;'('$#&amp;$&amp;: • 80$&gt;266H!$#$$"&gt;!(&amp;($.&amp;'? $"&gt;$:"&gt;.&amp;$&amp;'.$C&amp;: • $ (&amp; 2660! (&amp; $&amp; 3: #- (J$ &gt;C&amp; . '$ # 'D E! #"- E .$ ' &gt;. $ ' E $$,$ : 'I &gt; $4#! % "&amp;$" $ $ D$ #$ ' . '$: +$E$$"&amp;''&amp;?+ # !,</w:t>
      </w:r>
    </w:p>
    <w:p>
      <w:r>
        <w:t>56758110 9/5289 $$ "&amp;$ ' ' ' . #'$ 'DF % #-($%$#'$&amp;##: • %8112!(&amp;E$4$'#$$"&gt;: $&amp; #-'C($#$''. .4:'..4&amp;$&amp;EE$&amp;8H%8112:$$ "&amp;%'"'C'$$!'&amp;4K.'K '",$#$&amp;'"&amp;C$!'&amp;.&amp;&amp; '"&amp;CD$$'&amp;.&amp;&amp;'#$#D"'."$ &amp;#$&amp;: • 8;"8112!(&amp;($?%#$ '' .'$$"$"'&amp;&amp;: '.'$EE$&amp;'$'/2"8112$""$" &amp;%'(D$'(&amp;#4"$$$!'&amp;4' #$&amp; $ ", ' "&amp;C $ A'&amp;4 ' .' B! "#$$ '&amp;.&amp;&amp; L,$C % ' $&amp; ' "&amp;CD$$'$.'.$4: • '$'8;%"&gt;8112!(&amp;($&gt;&amp;C(#$#C$: ($$&amp;&gt;C"$$$.'$C: 87%"&gt;8112! '.$C&amp;$'. '$%@4.'.:(.$'(&amp;"&amp;$'. '$: (&amp;#&gt;'$%?211M? #$'$$'$: 80 F% 8118! : #$C&amp; $4# ' . '$ $ ? '&amp;4 ' #$&amp; ' "&amp;C $:$.'$$'$4&amp;#&amp;$$4'" $'!C(###$$''"": (&amp; &amp;$&amp; #$&amp; ' $% "#-$ ' 8; %"&gt; 8112 HF8118:""&amp;?$%?01M0F8118$?211M/ F$8118: H: 2/F%811/!(&amp;$%E'E$'. '$C($"#J4&amp;'$%:'28"811/'&amp;?</w:t>
      </w:r>
    </w:p>
    <w:p>
      <w:r>
        <w:t>! ! $&amp; # &amp;'% ' '! ##&amp; C (&amp; %$ &gt; &amp;$ ' "&amp;C $ '$ 2660! C('&gt;$&amp;$$##"8112$C!80F%8118!( %$ #$C&amp; &amp;$ $4#C ' C$ "&amp; $ $ ' '&amp;4'"&amp;CD$'.'$:#F8118!(&amp;%$&amp;$&amp;</w:t>
      </w:r>
    </w:p>
    <w:p>
      <w:r>
        <w:t>56758110 9H5289 #$C"$,"#$"$C: #&amp;'.$'$'$ $: 0: '$'=%811/!</w:t>
      </w:r>
    </w:p>
    <w:p>
      <w:r>
        <w:t>&amp;&amp;$$'($! E"&amp;"$?($/:2''$.&amp;&amp;'(: ;: -26"811H!(&amp;$'%'?.'$ $?ED"%"$'F"&gt;'$C&amp;$$&amp;?('$ '8;%"&gt;8112: +$E$&amp;$&gt;26"811H# !($$%&amp;? %#$&amp;$$'$%'-$$'$: $$ #$&amp; ' $% &amp;$&amp; &amp;."$ $$$&amp; # ! %"&amp;'$$$!$&amp;$&amp;"$: =: (' $!#'88%811H!</w:t>
      </w:r>
    </w:p>
    <w:p>
      <w:r>
        <w:t>#&amp; (&amp; ' "$$ ? D#$ E&amp; * ! 4. $4#&amp;'C: 7: $'##$&amp;$&gt;27F811H#* C9 D"&amp;(&amp;/"$28"811H$($&gt;&amp;D"##E'' ''</w:t>
      </w:r>
    </w:p>
    <w:p>
      <w:r>
        <w:t>C''+ : * $$&amp;C('/2"8112"$$$&amp;%' (D$'&amp;'&amp;.&amp;&amp;$%"&amp;$$$C(D$'. '$C($"&amp;J$$%4.#'&amp;'#$$$ % # #% C 9 %$ '&amp;F? $&amp; % 8112#'&amp;'..4: +(D#$!&amp;$$$C"&amp;C$$D$'.'$ #&amp;$$'&amp;F?'&amp;'&amp;.&amp;&amp;$%"#$$"8112!$D" %$('$&amp;:.&amp;C"%"$'&amp;$##$$8; %"&gt;8112#'$#?'&amp;E$'('$.&amp;&amp;"$'" '-C((,%$#'($D$&amp;D$'?""$?: (.$ #$N$ '( "%"$ $)$ &amp;$%$ &gt;C '( &amp;$$ $&amp;"E$$%"&gt;&gt;"$'#&amp;F$'9: +(.$' K4$K'2/F%811/!(D#$'&amp;&amp;C((.$ '( &amp;$%$ ' (&amp;$$ $&amp; $ # '( 4$ % (&amp;%&amp;"$'8;%"&gt;8112: #- D" ' ##$ $ '.#4 ': #&amp; '.$ %$G</w:t>
      </w:r>
    </w:p>
    <w:p>
      <w:r>
        <w:t>56758110 905289 • +$$ #- 'D "&amp;$" $ $ "&amp;$" D$ %'.'$A#&amp;$'(I$2660$F%8118B: • &amp;'&amp;.&amp;&amp;$%''D"&amp;C'.'$: • $4E&amp;"9$&gt;$'.'$: (D#$ $"$ ' C( '$ ' / F$ 8118! $$ C %$ &amp;$&amp; $%&amp;$C$$"$?#$'$$'$(&amp;$$'#?4.' (9'$!"&gt;?4.'(9"': 6: '$ ' 6 #$"&gt; 811H! (9"' ' (&amp;!</w:t>
      </w:r>
    </w:p>
    <w:p>
      <w:r>
        <w:t>++ +E&amp;'($%!(#$&amp;'$%&amp;$$'?(EE$ &amp;%'$$$'(&amp;&amp;$$.%&amp;?%K&amp;'.'$K:</w:t>
      </w:r>
    </w:p>
    <w:p>
      <w:r>
        <w:t>&amp;?(&amp;'(?(EE$ "#&amp;$$DE C('&amp;$"C$?'$?''"$&amp;F-''' " #"$#E: 21: ##$'8;#$"&gt;811H'&amp;?"'$'$!</w:t>
      </w:r>
    </w:p>
    <w:p>
      <w:r>
        <w:t>E"&amp; C ( ' . '$ EE$&amp; / " 811H $?'.'($4'&amp;&gt;$$$"#$"$%&amp;' .''"&amp;CD$:+!#$$#&amp;$$'''. '$!''&amp;%##"$'($4'&amp;&gt;$$'.'$! $$#-'&amp;4"&amp;$!$$&amp;#$4#80F%8118: $$&amp;&amp;$$'?$"$"$%: &amp;."$ #&amp;&amp; $$E C( (&amp;$$ # ' "J" % C * C$ ? ##&amp;$ ' : + ! #&gt;-" $&amp; # (&amp; ? F %$ # " #&gt;&gt; % ('$'"'%"&gt;8112: 22: #'8;%"&gt;8110!* #$&amp;' # ' D#$ ' 27F811H$&amp;$&amp;&amp;KC((.$#'( '&amp;4$"$C!"&gt;'(&amp;'&amp;.&amp;&amp;$%''D"&amp;C' .'$!4O4""4.#'&amp;'(%'DL!,$&gt; 2660 "&amp;$" #$ ' 'D "&amp;C ' . '$K: ##&amp;C((,%$'$$"$""'%"&gt;8112$ C&amp;"&amp;'&amp;$,$&amp;$&amp;($4#'F%8118 &amp;$$ '&amp;F? #&amp;$ D " %$ (&amp;%&amp;"$ %C&amp; $ %$ %"&gt;&gt;"$&amp;$&amp;#"&amp;$%&amp;#ED9"%"$: 28: '27$&gt;811H!</w:t>
      </w:r>
    </w:p>
    <w:p>
      <w:r>
        <w:t>E$#$?(&amp;'E '($%##&amp;''26"811H/2'&amp;"&gt;811H:</w:t>
      </w:r>
    </w:p>
    <w:p>
      <w:r>
        <w:t>56758110 9;5289 2/: 2H F% 8110! (&amp; '&amp;#&amp; '"' #"$ # '%$ &gt;$''C!#&amp;&gt;"$!? "$'(4.C$&amp;'(D#$$!##"$!%"$ ' '"$&amp; F- C( '&amp;$ J$ ' ' 26 " 811H /2'&amp;"&gt;811H!$877FH7(6;1E: 2H: "&amp;" &amp;# ' 20 E&amp;% 8110!</w:t>
      </w:r>
    </w:p>
    <w:p>
      <w:r>
        <w:t>($ E'&amp; (D#$ ' * C &amp; &amp;$$ # ' ('$'8;%"&gt;8112"&amp;$$E$'(&amp;$$$&amp;$ C((&amp;$$#?4.: 20: &amp;#C'=%"&gt;8110!(&amp;"$#$$"#E&amp; "$$ ' '"' $$ &amp;."$ ' '"$&amp; F- '- 2F%8110: 2;: '#C'/1%"&gt;8110!</w:t>
      </w:r>
    </w:p>
    <w:p>
      <w:r>
        <w:t>"$#$: 2=: +!&amp;$&amp;.'&amp;?F.: 27: $ E$#$$ ''$#$$C'&gt;' #$'$'#&amp;$J$:</w:t>
      </w:r>
    </w:p>
    <w:p>
      <w:r>
        <w:t>,+' 2: .%P.$F'AB&amp;$&amp;"'E&amp;$$$&amp;!'- 2I$811/!&gt;$'!"#&amp;'0F.! '$#&amp;'$$%9#&amp;'$!0##&amp;$$2;F.A$:2$: $0;B: +$?P$'P&amp;$'2;F.!#&gt;E&amp;'&amp; 8=F%811HA *2/121;B!'.%'#$&amp;!2/E&amp;%! '#$$$.$#"$$$&gt;$' ' &amp;. ? $ F. $$! ! ' P$$$ ' P&amp;$'%DF.: 8: E"&amp;"$?($:0;:2$:!&gt;$' )$ $ C ' $$$ $% D "#&amp;"$ ? P9"' #&amp;% # E&amp;'&amp; P9"' ' 27 " 266H A B! $ ? P9'$ &gt;.$ #&amp;% # E&amp;'&amp; P9'$ ' 81 " 2672 A B: +"#&amp;$#F.''P#-$&amp;$&gt;:</w:t>
      </w:r>
    </w:p>
    <w:p>
      <w:r>
        <w:t>56758110 9=5289 /: E&amp;'&amp;#$.&amp;&amp;''$'';$&gt; 8111 $&amp; %. 2 F% 811/ A B $ $&amp; %. 2F% 811/! $)$ ' "&gt; "'E$ ' '" ' P '$: D $" ' P$: 227 :2 ! #$$ 'P&amp;#'$C$%%$P$&amp;%. '$&amp;.#P'$:P&amp;%-"$'$$C$,$ 8; %"&gt; 8112! &amp;C D"&amp;?"-' '#$' %.FCP/2'&amp;"&gt;8118: H: %4! -. ' #&amp;' $ ""&amp;'$"$ ##&gt; A$: 78 Q *28=H8=':2B:+P$:0;:2 !'&amp; ##$$F$$?''&amp;'/1FA$:;1:2 B #-'$&gt;''$''"'P&amp;A$:07:2 B: "$- 'P9'$ $$E! '&amp;.$ ? P$: ;1 !'&amp;'$'$"#'&amp;##$#$$ #$$'PA$:21; B: $F$&amp;$"#$$E"#$!$%&gt;: 0: $.#$#$'%C$&gt;$$'$&amp;% P'$ ' 8; %"&gt; 8112 $ &gt;.$ C '&amp;$ # ($"&amp;: ;: +P$:;:2 !#$$'P$&amp;'P'$ #E!'P'$#E$'"'#E:P&amp; $""$ '$ $$"$ "&amp;' ###&amp; ' &amp; &amp;$$ ' P'$$!P$$$"$#$"$#&gt;'$%?$' P'$!?'"$&amp;F-A$:21$$:2; B: D$"'($:;:8 !E&amp;'&amp;#$'( ' &amp; # C $ "&gt;&gt; D &amp;C '( '$:</w:t>
      </w:r>
    </w:p>
    <w:p>
      <w:r>
        <w:t>%$'$$'&amp;&amp;.$'"#&amp;$!E&amp;'&amp;&amp;'$&amp;($:6:8' P''81'&amp;"&gt;2678P9'$!$%. /2'&amp;"&gt;8118A B!C#&amp;%$C&amp;%$$"&amp;? '$!"J"$#&amp;#E$D$&amp;'$- D$'G : E$! ' " R $ # "E$"$&amp;#"'Q &gt;: '&amp;&gt;)$"$'($$Q : '&amp;4'"&amp;CQ ':'&amp;4'" : E"$'"Q E: '&amp;4'$'Q .: &amp;'."$Q 4: &amp;'$,"#:</w:t>
      </w:r>
    </w:p>
    <w:p>
      <w:r>
        <w:t>56758110 975289 $$$'&amp;"&amp;?'$$D4$%A *22;2H1':H! 2H=':8&gt;!$&amp;E&amp;Q !+4SO4E%4.4$! 8 &amp;':! 2676! #: 818B: $ ' &amp; "&amp; ? '$ # &gt;$ '(&amp;%$! #E$ ' (&amp;! '$$ %$ 'EE $ "' $ '$: 9'$ '%$9"CC! ' '$$#&amp;$&amp;! '%$ ## J$ %$ # (9 "' A * 28/ HH %: ': 8&gt;! 22; 2H= %: ': ;! 22H /12 ':/Q 8112 H/0 #: //8! 2677 0= #: /=/ ': H&gt;Q T3 !EU44 ' ##$ ' $&amp; $ $ '&amp;C$$P'$$P$$$?$&amp;: $&amp; $ $ CP , 'P'"$$ C! $ &amp;%&amp;"$ '$! '"". $ # #'$ ' $$! CP $ # %'"J""-:P$#&amp;!%4!CP'$ $C""&amp;'$'P$$$?$&amp;QE$$EE$C P&amp;%&amp;"$'"".&gt;!&amp;&amp;%$"$?'P$E$!$#%C&amp; P$$$?$&amp;#4,C#,4C'P&amp;!P$9?9'CP#&amp;$ "" '$ C ' 9: +% P&amp;%&amp;"$ &amp; $ P$$$?$&amp;$&amp;###$'$&amp;$$C$ ' E$! C P'"$$ ! &amp;4&amp;$! F. D" E'$ $"$'."$'P'"&amp;'!$C'$J$$4&amp; E"$ ? -. ' '.&amp; ' %"&gt; #&amp;#'&amp;$! ##C&amp; .&amp;&amp;"$?P##&amp;$'#%'P: !C PD$ 'P ##$ ' ? EE$ $ P'$ $ '"". #)$ #&gt;!"CP#$#J$CE&amp;'#&gt;&gt;'#$! '$ ? ' #$$ '&amp;$ ' P'$ &amp; '$ J$ &amp; A * 226//=':2!227876':2&gt;$&amp;E&amp;B: $&amp;$'&amp;C$!'(#-''4$(D#&amp;' %!E$'&amp;&amp;&amp;$$##?$)EE$'.'C($ #'$!%'&amp;$$#$'EX.&amp;&amp;E%&amp;# $$A *280H;2':0$&amp;E&amp;B: 7: ($$&amp;'"$$%F.'%$'&amp;E$""#%&amp;C C($ %' &amp;$&amp;A '"-&amp;E$&gt;!##$""#%"&gt;&gt;!($9?9'C #&amp;$$'.&amp;'%"&gt;#&amp;#'&amp;$:EE$'#C(E$ # J$ '&amp;&amp; "$ "" 4,#$4- #&gt;: " $ &amp;&amp;"$'E$&amp;.&amp;%.&gt;!F.'$!&amp;4&amp;$!$D C#$##&gt;&gt;A *282H=':8!817':;&gt;$ &amp;E&amp;B: #%##&amp;$$!P'"$$AF.P,B &gt;''"$C"&amp;'!&amp;%$"$'P$#&amp;$!'%$ E:$@4'"&amp;'$?#$F."$P&amp;$$'$&amp;$ ? 'C ' C " $ # C $%$&amp; P&amp; $ #&gt; ' $%: $! '&amp; "&amp;' $$$ &amp;&amp;"$ $ # '&amp;$"C$%D#$&gt;"$D.'P&amp;A * 2808;2':H!2202/H':8!22H/2H':/!210207':2B:</w:t>
      </w:r>
    </w:p>
    <w:p>
      <w:r>
        <w:t>C#%#&gt;$'P##$"&amp;'!C$ '&amp;$"$!P$C#$$.D"#$$$E$P&gt;F$'P&amp;$' E&amp;!C##$E''D""#$!CP#&amp;."$ '&amp;$#$D#"&amp;!CP$&amp;$&amp;&amp;$&gt;# ''A"-B!C'#$'$D$"&amp;'$$CPE 'PD#$$&gt;"$%&amp;A *2882;1':2$ &amp;E&amp;B: P&amp;&amp;"$ '&amp;$"$ # % #&gt;$ P$ ## P. ' ", ' #%! '&amp;.$! E" 'P ##$ 'PD#$!"&gt;$&gt;$:PD#$'$'J$E'&amp; '"$$"#-$$''.$#&amp;!J$$.@? '%$'$&amp;!$##$'&amp;#D4$%$ &amp;C%C D C$ #&amp;: '$! '$ J$ "#&amp;4&gt;! $$#$4'#$''$: E"&amp;"$##C$C&amp;.$#&amp;'''"' !('"$$$$'('$$"#&amp;"$ C&amp;.$'#$$&amp;&amp;"$$$''C-$ $": #$!'$"$$%D#$C( ##)$ &amp; ' E #$ "&amp;'D ' A * 22= 87/ ':HQ 2670 EE" '</w:t>
      </w:r>
    </w:p>
    <w:p>
      <w:r>
        <w:t>56758110 9215289 "-%$: $!C'P$#&amp;$&amp;"$$$'# $ #$ ? "$$ &amp;"$ '$ #$ ' '&amp;'$ ' PD#$! P #$ D! ! $#&amp;$$ '%.$ ' ''#F.!&gt;!$$"#&amp;"$ E" 'P % D#$ "&amp;' A * 227 861 ': 2&gt;Q 228/8$&amp;E&amp;B:</w:t>
      </w:r>
    </w:p>
    <w:p>
      <w:r>
        <w:t>'!''##C!F#'$$!, '($$4 # '("#$ D $$$ E$ # #&amp;$ C(? (##&amp;$E$#"&amp;'$$$A2677#:01HB: 6: P#-! (D#$ '&amp;#'$ '&amp;.&amp;! * ! #&amp;'&amp; ? "-"$$?D"##E''(&amp;$$'$&amp;'(&amp;?'D #!$/$28"811H:($#&gt;&amp;'"#$ '+ $'</w:t>
      </w:r>
    </w:p>
    <w:p>
      <w:r>
        <w:t>!?%##$"&amp;'D$#&amp;$ ' "&amp;' ,$ D"&amp; #$$ #%$ $ '.#4 #$C&amp;: ##$ $ #$-"$ $&amp; $ (D#$ $ #% ? ' : ! $$&amp; $""$ C ( ' /2 " 8112 "$$$ &amp;%' (D$ ' &amp; '&amp;.&amp;&amp;$% "&amp; "#$$ $$ $ C(D$'. C(,$'$"$"&amp;$D" %$('$'8;%"&gt;8112:'&amp;&amp;C$$%"&gt; "%"$EE$&amp;#$%$$)&amp;&amp;$%$&gt;C'( &amp;$$$&amp;$#&amp;F$""$&amp;'9: +(D#$!('/2"8112"$$$&amp;."$D.'&amp;&gt;$'( .$4: "J"!'&amp;&amp;CK4$K'2/F%811/&amp;$$?% &amp;$%$'$&amp;$$$&amp;: (D#$#$"&amp;C$$C%$&amp;$&amp;$%&amp;'-/F$ 8118!'$?C$'$#$%: $$ D#$! #E$"$ E" D &amp;C$ F#'$! $ ' "- .&amp;&amp; &gt;&amp; # % ' $ "&amp;' $&amp; # $:</w:t>
      </w:r>
    </w:p>
    <w:p>
      <w:r>
        <w:t>EE$!(EE$&amp;E"8112# "&amp;%' '&amp;'&amp;.&amp;&amp;$%$"&amp;'&amp;$&amp;$&amp;C($&amp;$&amp;E$&amp;$$'( '$C$#'$?$$&amp;#C:</w:t>
      </w:r>
    </w:p>
    <w:p>
      <w:r>
        <w:t>56758110 9225289 ! ' ($4# ' 80 F% 8118! $$&amp;#&amp;'(&amp;4O$$"&amp;'$,#'&amp;.&amp;&amp;$E$ '.#4 $ "$&amp; '&amp;&gt;$ '($4 E&amp;"9$&gt;: "&amp;' .&amp; C (&amp; %$ '&amp;F? &gt; &amp;$ ' "&amp;C $ '$ 2660$C(%$'&amp;$$'&amp;F?&amp;##$"$"&amp; "8112: $ ! .&amp; C ( #$C&amp; / " 811H $ ? ' . '($4 '&amp;&gt;$$ ' . '$ $$ #- '&amp;4 "&amp; $$&amp; # $4# 80 F% 8118: &gt; ' &amp;$$C!'!"&amp;'$$E'&amp;&amp;#J$ '"J"%C* C$?##&amp;$'!$""$ C$'$&amp;$!$"$%$: *$'$$C$$'-EE"$!$'$$"$%&amp;! &amp;"$'"&amp;'$$$!$J$#'&amp;$$E" #E$"$&amp;$,&amp;$'(D#$: ($'?&gt;'$C($"&amp;($E'&amp;(D#$'* $ C ' $ # $ &amp;$$ # ' (&amp;%&amp;"$'8;%"&gt;8112!#$$C9#J$"&amp;? '$: '$&amp;$(,$#&amp;$&amp;&amp;$&gt;'.&amp;'%"&gt;C # F#'! ($ ' E$ # &amp; '(D" $&amp; '&amp;C$$'&amp;: 21: %''&amp;$C#&amp;-'$!'$J$F$&amp;:</w:t>
      </w:r>
    </w:p>
    <w:p>
      <w:r>
        <w:t>56758110 9285289 ,'+1 '+* ', * , +</w:t>
      </w:r>
    </w:p>
    <w:p>
      <w:r>
        <w:t>34/ 5 6 72 )($ ,8 /</w:t>
      </w:r>
    </w:p>
    <w:p>
      <w:r>
        <w:t>2: &amp;'"'%&gt;: /</w:t>
      </w:r>
    </w:p>
    <w:p>
      <w:r>
        <w:t>8: F$$: /: $C#&amp;'$.$$: H: E"#$C!(.$'E&amp;'&amp;$$'(' 8% 2617 $ ' "$ ' $ H/ $ ;7 ' E&amp;'&amp; (.$F''2;'&amp;"&gt;26H/!#&amp;$J$#$E(&gt;F$'( &gt;E&amp;'&amp;'$$F'-$E$:"&amp;"' '&amp;$D"#&gt;$'!27! '$9!2812-%:#&amp;$J$$#-#' $!%C&amp;""",'#%!'%$J$F$?(%:</w:t>
      </w:r>
    </w:p>
    <w:p>
      <w:r>
        <w:t>.EE-</w:t>
      </w:r>
    </w:p>
    <w:p>
      <w:r>
        <w:t>9 W</w:t>
      </w:r>
    </w:p>
    <w:p>
      <w:r>
        <w:t>&amp;'$G</w:t>
      </w:r>
    </w:p>
    <w:p>
      <w:r>
        <w:t>Z</w:t>
      </w:r>
    </w:p>
    <w:p>
      <w:r>
        <w:t>&amp;$9F$G</w:t>
      </w:r>
    </w:p>
    <w:p>
      <w:r>
        <w:t>D'</w:t>
      </w:r>
    </w:p>
    <w:p>
      <w:r>
        <w:t>#E"'#&amp;$J$$$E&amp;D#$CP?PEEE&amp;'&amp; '#%&amp;#.EE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