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ATAS/261/2005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https://mcp.opencaselaw.ch/entscheid/ge_gerichte_ATAS_261_2005</w:t>
      </w:r>
    </w:p>
    <w:p>
      <w:r>
        <w:t>FR: GE_GERICHTE ATAS/261/2005 du 30 mars 2005</w:t>
      </w:r>
    </w:p>
    <w:p>
      <w:r>
        <w:t>IT: GE_GERICHTE ATAS/261/2005 del 30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"#$%#"#%%$ "#&amp;'"#%%( )) ) * )* * &amp;+ *, -% #%%(</w:t>
      </w:r>
    </w:p>
    <w:p>
      <w:r>
        <w:t>. !"# $ #%#"</w:t>
      </w:r>
    </w:p>
    <w:p>
      <w:r>
        <w:t>%"# / 00000000000 &amp;"&amp;'</w:t>
      </w:r>
    </w:p>
    <w:p>
      <w:r>
        <w:t>()*+)()++* ,)(-, . $. $/ #&amp; )++0 122222222222 3%#'"&amp;4 22222222222 5 6 7&amp;, 8#69:'8%;# #)++0 3%"&amp;%&amp;3%#' :'8%;#4:8#6?' %'":33&amp;&amp;"&amp;%#&amp;#&amp;"%8 #&amp; 8&amp;$#%@")++$.</w:t>
      </w:r>
    </w:p>
    <w:p>
      <w:r>
        <w:t>% 433&amp;&amp;"&amp;%:%33&amp;"%8%#&amp;&amp;#&amp;"%&amp;#&amp;5 '%&amp;4:'8%;#:33&amp;&amp;33"# "#%"&amp;38#6:"#&amp;"&amp;""&amp;% 8# %;:&amp;&amp;)A8"'&gt;#)++0. 0. )%"%&gt;#)++03%"&amp;%33&amp;&amp; :%33&amp;:'8%;#6$#%@")++$. *. )A%'&gt;#)++03%"&amp;% '&amp;&gt;%##%"#&amp;&gt;"&amp;%4&amp; #%#"'%""@8#:'8%;#3#.0BA$$., 3%"&amp;%&amp;# # "#%&amp; '8%; "# %@" )++$ " '&gt;# )++0 %&amp;" CC. 22222222222 22222222222"C'22222222222. -. '%"" " # ' 5:'8%;#)D%'&gt;#)++0. A. 0$ '&gt;#)++0%3#3%"&amp;%: &amp;"53#.0BA$))+ &amp;" #E"8# %'8#&amp;73#.$)+ # )++* 3%"&amp;% &amp;&amp; #&amp;&gt; "% # %&amp; : I' #%&amp; #%&amp;" 4&amp; #" ?8# '" :%88%&amp;"&amp;%%'''"8;#J. $+. &amp;-F&amp;#)++-8&amp;$#3 #&amp;#)++- " 3&amp;? 5:'8%;#8%# # 8%#5'.&amp;,&amp;:"8? " . $$. "#8 8##&amp;&gt; &amp;"%K%&amp;%'8"&amp;% "#'&amp;%8&amp;""""&amp;%&amp;#:'8%;#8%#)++$")++)" 8# &amp; 4:8&amp;"8 &amp;" " 8% %#":""""&amp;%&amp;# )++0.</w:t>
      </w:r>
    </w:p>
    <w:p>
      <w:r>
        <w:t>)</w:t>
      </w:r>
    </w:p>
    <w:p>
      <w:r>
        <w:t>()*+)()++* ,0(-, $. %&amp;K%&amp;#:%#K&amp;"&amp;%F&amp;&amp;&amp;#7 "%#%&amp;%'8% -FK %"8# &amp;""&amp;,8# &amp;"-88 ""$AFK#7#".$". #"-A 3 # )/F&amp;#)++*7 =$0+$+A "%# %&amp; &amp; K# # 5 "#%&amp; FK "&amp;"&amp;# :""" : "&amp;%%?FK#. L%'8 "8%#FK#:86"&amp;&amp; "&gt;&amp;. ). %3%#' '" 5 :#". -A .$".&gt;#&amp;&gt;"%# %&amp; %M" &amp;" &amp;4 %"""&amp;% #"&amp; 5 8# %; 8#%3&amp;%%88%"&amp;"&amp;""&amp;%8# %;'8%;#";"#%&amp;"; %'8#&amp; &amp;%# &amp;&amp; 4 8# ""&amp;% #8%&gt;&amp;&amp;" . L %'8 "8%#FK#:86"&amp;&amp; "&gt;&amp;. 0. %&amp;3 ##8# %;8#%3&amp;%&amp;&amp;#&amp;""&amp;&amp;&amp;" )-F&amp;$GD)7 &amp;K"%&amp;##&amp; 7#". ).$ &amp;K"%&amp;# %&amp;" E"# 33&amp;&amp; 5 &amp;"&amp;""&amp;% 8# %; &amp;#&amp;" #K&amp;"#8# %;8#%3&amp;%.L&amp;:'8%;#%3%#' 8 5 "" %&gt;&amp;K"&amp;% :"%#&amp;" "%#&amp;%'' :33&amp;&amp;# &amp;? '%&amp; 5 &amp;"&amp;""&amp;% 8# %;. :?8&amp;#"&amp;% &amp; :'8%;# 4&amp; : 8 %&gt;"'8 # 5 "" &amp;F%"&amp;% " % 5 :&amp;"&amp;""&amp;% 88 "&amp; 8%# 33&amp;&amp;"&amp;% 7#". $$ . - #&amp; %'&amp;5%&amp;33"'%'"%O&amp;#&amp;"@E"# 33&amp;&amp; 5&amp;"&amp;""&amp;%8# %;."?:&amp;" #E"'%#"%&amp;#%##8%5 &amp; 4:88&amp;4 &gt;&amp;"'" :&amp;"&amp;""&amp;% 88 "&amp; #"# 8&amp;'"%"&amp;"&amp;%7#".0.):%#% &amp;5%3 # 8#%3 #"&amp;% 88&amp;"&amp;%#%&amp;"3 #'&amp;4&amp;""8 3&amp;&amp;"&amp;'"#" #%&amp;" 3 # P "#'" &amp;" %" &amp;&amp;% %" 8"&amp;&gt; : #%# '&amp;&amp;"#"&amp;38#6:"%#&amp;" 3 #%:#%##%&amp;"'&amp;&amp;"#"&amp;3 7</w:t>
      </w:r>
    </w:p>
    <w:p>
      <w:r>
        <w:t>%8. &amp;". 8. $))/N .</w:t>
      </w:r>
    </w:p>
    <w:p>
      <w:r>
        <w:t>K"Q" R&gt;# L&gt;"#&amp;&gt;KS%T#$GGG8.A)$ ? 3 #? " "# "%#&amp;" % %#K&amp;"&amp;% &amp; 8" :'&amp;&amp;"#"&amp;% 3 # "" 4: """ :%'8&amp;'""!#%&amp;"8&gt;&amp;5%3&amp; 8#%3 #"&amp;% 7#".$ . ) ". &gt; " ". %&amp; 3 # # 8#% # '&amp;&amp;"#"&amp; )+ '&gt;#$GADU$NL$/)+)$V "%#%&amp;"""#&amp;6#&amp;""% " :%'8&amp;'" "! #%&amp;" 8&gt;&amp; 8" % 4&amp; 8# 6 8#%%# '&amp; 3&amp;&amp;"&amp; 8&amp;4 """ 3% %'"&amp;% 8&amp;'" " &amp;'&amp; 5 FK'" ? "%&amp;#. "" %"&amp;% " :&amp;# % 4 3&amp;" 4 '"&amp;6# 4&amp; %" % #%#" FK #"33"&amp;'"FK%#&amp;&amp;#%:#"./G"4:&amp;6%# 4&amp;" 8%##%88%&amp;"&amp;%58%#&amp;""""#3%7 =$+G -$ "&amp;% :'8%;# %" " %##"'" 3%"&amp;%&amp;#"#%&amp;'8%; %&amp;"C.22222222222 # 5&amp; #:""""&amp;%&amp;#)++$")++)C'22222222222 # 5&amp; #:""""&amp;%&amp;#)++)"C. 22222222222%"&amp;##%#" 3%#'&amp;#':33&amp;&amp;"&amp;%&amp;K 8#:'8%;#$/#&amp;)++0" 88&amp;"&amp;% #6K'" %"#&amp;&gt;"&amp;% 8%#"K &amp;# %%#% 8%# )++$5)++0. L:K&amp;"&amp;" #E"# "#%"&amp;33#&amp;#88"8%#&amp;"&amp;&amp;4 3#&amp;'&amp;&amp;"#"&amp;3?"#%#&amp;&amp;#&amp;%"8# 5:#".0.*:%#% % 4 :'8%;# %&amp;" %''K# :&amp;"&amp;""&amp;% 88 "&amp; "% 3#&amp;# ""%33&amp;&amp;"&amp;%&amp;&amp;4:5:#".*%&amp;"&amp;%:33&amp;&amp;"&amp;% 3%"&amp;%":?5,&amp;. /. %#"%'%"&amp;3&amp;;&amp;:'""#'"8#%%#'&amp; 3&amp;&amp;"&amp;:%88%&amp;"&amp;%%'''"8;#.</w:t>
      </w:r>
    </w:p>
    <w:p>
      <w:r>
        <w:t>()*+)()++* ,-(-,</w:t>
      </w:r>
    </w:p>
    <w:p>
      <w:r>
        <w:t>) * . ) * )* *</w:t>
      </w:r>
    </w:p>
    <w:p>
      <w:r>
        <w:t>12/3/ 4 5// / 6! '&amp;# 7 3/</w:t>
      </w:r>
    </w:p>
    <w:p>
      <w:r>
        <w:t>$. #'#&gt;. 3/</w:t>
      </w:r>
    </w:p>
    <w:p>
      <w:r>
        <w:t>). :'". 0. %'C.2222222222258;#5=%"&amp;%&amp;"&amp;""&amp;%88 "&amp; '%"" 3#. 0BA$))+., &amp;" #E" 5 - W 6 $# F&amp;# )++* &amp;&amp; 4 3#.$-+.,3#&amp;. *. #%% '&amp; 3&amp;&amp;"&amp; :%88%&amp;"&amp;% %'''" 8;# H+*$+D+**5%##'%""'"&amp;% . -. 3%#' 8#"&amp; 4: 8" 3%#'# #%# %"# 8# " ##E" &amp; 0+ F%# 6 %"&amp;3&amp;"&amp;% 8# 8&amp; #%'' # #&amp;&gt; 3 # # LX&amp;Q#%34&amp; A A++*</w:t>
      </w:r>
    </w:p>
    <w:p>
      <w:r>
        <w:t>"#%&amp; ?'8&amp;#. &amp; 8" E"# 8#%%K . ' '%&amp;# %&amp;"9 "&amp;#&amp;"8 &amp;&amp;% ""4 N &gt; 3 ##8%##8"##'"&amp;6###%#4:&amp; # ##&amp;##&gt;.' '%&amp;##%#'"&amp;%#%#'%; 8# 4&amp; #%" F%&amp;" &amp;&amp; 4 &amp;&amp;% ""4 " :%88 4 " ?8 &amp; #%#"7#".$0)$+A"$+D&lt;.</w:t>
      </w:r>
    </w:p>
    <w:p>
      <w:r>
        <w:t>K#33&amp;6#9</w:t>
      </w:r>
    </w:p>
    <w:p>
      <w:r>
        <w:t>;L</w:t>
      </w:r>
    </w:p>
    <w:p>
      <w:r>
        <w:t># &amp;"9</w:t>
      </w:r>
    </w:p>
    <w:p>
      <w:r>
        <w:t>#&amp;C</w:t>
      </w:r>
    </w:p>
    <w:p>
      <w:r>
        <w:t>%8&amp;%3%#'8# "##E""%"&amp;3&amp; ?8#"&amp;&amp;&amp;4:5:33&amp;3 # #%&amp;8#K#33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