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https://mcp.opencaselaw.ch/entscheid/ge_gerichte_ATAS_260_2005</w:t>
      </w:r>
    </w:p>
    <w:p>
      <w:r>
        <w:t>FR: GE_GERICHTE ATAS/260/2005 du 30 mars 2005</w:t>
      </w:r>
    </w:p>
    <w:p>
      <w:r>
        <w:t>IT: GE_GERICHTE ATAS/260/2005 del 30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"#$%"$&amp;&amp;' "$(&amp;"$&amp;&amp;' )) ) * )* * (+ *, %&amp; $&amp;&amp;'</w:t>
      </w:r>
    </w:p>
    <w:p>
      <w:r>
        <w:t>- .//////////</w:t>
      </w:r>
    </w:p>
    <w:p>
      <w:r>
        <w:t>0 * 1** ! "# $!%&amp;"' !!()</w:t>
      </w:r>
    </w:p>
    <w:p>
      <w:r>
        <w:t>*%+&amp;*+,,- .+*-. 2 %/ "/ 01111111111 ) %% (! %23&amp; )) ) ! 4)$) 5.($!$%6(%2237 "89:$; !($!. !$ 7!.9:!8$% !$4/%5-,,/./!4(9$$:+?)! $4/+23/.+,,3!4/+2&amp;/.(9$@$)$!$4/%/.!$ '$@#!(/ +/ %A4)#!+,,3!#B)C@)9999!($ 9!($ ! $ 4/ %5-,,/. $#! H 9! !$)!/ A/ +3#(=+,,3! /3K/?,$!4)$)9!I))$ $!$!$?=+,,,L 8/ &amp;/ '($@/?%/% "@4!'($9!(C9B 9)/ 4$!9!!!$9)!@9):#$ 9!()I9:$)/ @/ 2, / % C &amp; $ @$ 5.($! $ +A @/+? /% @):#C-M9)7/+8/ !$)9!$@((!@) 9!99!(9!!9!'D)&gt;@$!II 9)$$9!/ !9)$=!C$$)4$=! @ !4( @!) (9) $@!$ !/ )#) $!9!!F!9)#!9)=C@!)&gt;I)$ )$!$9!(7/&amp;8/ @/?-/% "9)#!F$$)$!$9!( ')$$!!)(!F($/!4)$)9)$ $B$!C$9$@F!@9$$(!! !(!F!B) N!O&gt;4F! ? ?,,3</w:t>
      </w:r>
    </w:p>
    <w:p>
      <w:r>
        <w:t>! '(9!/ $)! 9 H 9I)/ ()(! $!P 8 !$!F '(F$)!!$)!=!!9$$)!! F)K =8 '9 9 F (!4 ! !( 9#! $($ $)!!K 8 9 !I $ 9)/ ! ()(! ! 9 ! ))( )()) 8 =8 8 !.$ !=4)$)$99(!:F@! $#$)!#=/()(!$(!(B $ 9# F! &lt;! !! F $)!! F) @#99 $ F))'9)$!)7/%&amp;+%,?%,68/</w:t>
      </w:r>
    </w:p>
    <w:p>
      <w:r>
        <w:t>I44!:P</w:t>
      </w:r>
    </w:p>
    <w:p>
      <w:r>
        <w:t>B</w:t>
      </w:r>
    </w:p>
    <w:p>
      <w:r>
        <w:t>)!$P</w:t>
      </w:r>
    </w:p>
    <w:p>
      <w:r>
        <w:t>)!"</w:t>
      </w:r>
    </w:p>
    <w:p>
      <w:r>
        <w:t>9!4($9)H!4!)'9!!!F@C@44!4)$) $)9=!F9I44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