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https://mcp.opencaselaw.ch/entscheid/ge_gerichte_ATAS_25_2007</w:t>
      </w:r>
    </w:p>
    <w:p>
      <w:r>
        <w:t>FR: GE_GERICHTE ATAS/25/2007 du 10 janvier 2007</w:t>
      </w:r>
    </w:p>
    <w:p>
      <w:r>
        <w:t>IT: GE_GERICHTE ATAS/25/2007 del 10 gennaio 2007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%E!$'$;"$CJ;6 ( .6 ;(V;'J"7:$'$#"=$'''$!"8 .M'022D!G'"!#&amp;$"1J;! "'&amp;$"''(4&amp;$"'!1&amp;&amp;$''.3J;7'6.'6 '13:6 %'CV'"V$'".3J;!&amp;G=$"$ 0AJ(022I7 ,.D2.23:!";("&amp;'$!.D=$(! "&amp;''';'&amp;#'''G'" " $; C ' J; ''! ! " V''' " V$'"(&lt;J;6 06 =#$#' C )'6 13 6 . '6 -6 1 ! G ' " *''E"'''&amp;$(CV' 13 E''(C=$"$V4"'"02# .5B.7 :6 %#&amp;$'&amp;J;""V&amp;8'$'G6 D6 'J'$'#&amp;''(G7'6.23 :6 I6 E ) &lt;# "' $(' C ' ")("'$ &amp; &amp;$" &amp;$$"')'$(;" !@")&amp;&amp;E&amp;&amp;;$$ ""'''!E4#N#"-;#'"G$;4 8;&amp;&amp;G'(;##'T='J"E#' "$'#' '&amp;"'6 !"'C'"'4N'&lt;#$ ;"")"'&amp;&amp;$"JE)D."$#G0220'='" ($;#''$;&amp;8''"'7 ,.D2II1'$=$Q =6 ,.D2D05:6'=!#"='$;'" '''! 8; ;$$! ( =#$ " ! " J&amp;"'(&lt;'&amp;"'(')'$(;" Q ) "$ #"='" &amp;'"("'!" 'EJ&amp;""$(&amp;&amp;$C&amp;&amp;&amp;'N'&amp;'&amp;&amp;E$</w:t>
      </w:r>
    </w:p>
    <w:p>
      <w:r>
        <w:rPr>
          <w:b/>
        </w:rPr>
        <w:t>E. 06</w:t>
      </w:r>
    </w:p>
    <w:p>
      <w:r>
        <w:t>.2=$(.55B!)#&amp;@$#"&amp;=")$C % !';#'6 D6 .1 # .55B! !"&amp;E""#';"" 8(7F$'G#' -&amp;'F:!''$"#'"#G'$ -@&amp;H$'E4;"=#6 I6 D2 J .55B! ! &amp;$' #$" " '( ' #$"'!#$"4"% !($E)$=='") +$#-E"&amp;#"'&lt;'");#'6 16 "$".AJ'.55B!% "$$)$&amp;'C&amp;=" #K'C''(&lt;''"#'!"#&amp;'"-#'" ""'="'-6 #=&amp;#'")"#'$J8D2 J .55B ' 0. &amp;'#G .55B! ) # G$$= ") "#'$ J8&amp;-;#'")&amp;'".J'D.'G.55B!E $'$($".(#G.55BD.'G02206 36 8 . J' .55B! )$ G$$=$ ")"#'$ " )4-L#; JE)0AJ'02226 A6 D.J' .55B! E")4("'$#'" (&amp;=6 B6 .5(.555!)$G;;('""#'"''"#! ('-@"'"$''6 56 "$"..&amp;'#G022.!)=='")4("'$74 &amp;89) :'@$C)$''8")("'$"8.=$( .5556 $( " ' $'' &amp;$( D. "$#G 022.6 )&lt;&amp;' &amp;"&amp;#"'$&amp;) ='#'")$''"$&amp;=#@C $(8(#''6 .26 .AM'022D! '''$&amp;$")+$#'&amp;E ("#(&amp;GG='#@E6</w:t>
      </w:r>
    </w:p>
    <w:p>
      <w:r>
        <w:t>/0.10/0223 4D/54 ..6 "$"D2'G022D!% =$C)$''"'C' 'C"#'$&amp;'''C)'$;'$6 .06 I(#G022D!)$)'&amp;&amp;$C''"$6 .D6 A(#G022D!) '#$&amp;$""$(EG' #'"'01#022I6 .I6 1 &amp;'#G 0221! ! "#';! '''$ E) (' )$ "&amp; 0 # 022I &amp; "#' -E " # "); &amp;&amp;#'+$#'=#6&amp;"$G'0221!('&amp;$'$'CE' &amp;$")+$#6 .16 "$"B#0223!% J'$)&amp;&amp;'E' "' C ' ")("'$6 % )' ="$ &amp; &amp;&amp;' ")EN'$#E''''"='E)&lt;'"#&amp;"&amp;'$ 'G")$&amp;#'''"$;##@022D" =6I)BB164'0221"=6I)B22646&lt;''"'"8('" I23 #&amp; &amp;"' &amp;= " )$ ' ==' (' " =6D)22264C=63)IDD646#&amp;$#@''E#K"=61).3264 022D ' " =6 1)00264 0221! '&lt; ")("'$ $'' #&lt;## " &amp;'(#'1CBO6!$''C)$"#'$&amp; '''C)'$;'$7 :".2O!E!#''"=65)A0264=')GJ' ")"$=#".3#02236 % ='$=$&lt;E"&amp;'"&amp;'"'(7:('9 4</w:t>
      </w:r>
    </w:p>
    <w:p>
      <w:r>
        <w:t>#&amp;@$ ")&lt;&amp;'' 7': -+ ,#' % @ ,#'' C @!'"$&amp;#'"#"'"'G'-;#' # ' P; 7$'' &amp;# " ' &amp;(' N' &amp;$ " )'&amp;:Q '' " ($-! ' " '! ''@; " &lt;! &amp;'6%"=6I)12264022D'02216 4</w:t>
      </w:r>
    </w:p>
    <w:p>
      <w:r>
        <w:t>#&amp;@$7#G;:-+6R C@!';#'")&amp;&amp; ""'&amp;#@"=6I)BIA!52022D'02216 4</w:t>
      </w:r>
    </w:p>
    <w:p>
      <w:r>
        <w:t>#&amp;@$7!;""&amp;H;:-+S % C!' ( " &amp;H;! ''@; " ' " (' ' &amp;'' '(&lt; ")''&amp;#@"=6I)AD5!32022D'02216 4</w:t>
      </w:r>
    </w:p>
    <w:p>
      <w:r>
        <w:t>#&amp;@$ #; ?. C (-! ' '; ")$'E''! 'L " =- " ##"! '&amp;; " &amp;"'! $&amp;''("'#;'')"'&amp; "=61).I1!B2022D'=6I)A33!A202216</w:t>
      </w:r>
    </w:p>
    <w:p>
      <w:r>
        <w:t>/0.10/0223 4I/54 4 '-+R. % ##C@!'"$$(' $''&amp;#!&amp;''&amp;&amp;-&amp;"$&amp; #&amp;#@"=6I)B02!B2022D'=6I)A33!A202216 .36 .DJ0223!)$'"$&amp;&amp;'"% &amp;8"G'"'C' 'C)'")'F")###32OF"8.(#G02206 '' )"' " #$"4'''6 ! #N# ) &amp;(' '(!='(E)&amp;';;"=6I)B2264CI)BB164&amp; #6 '' E) &lt;' " ' " 8( ' " " #&amp; ==' " ' $#$' ' &amp;"' C &amp;=6 '('$ "&amp;'$!('&amp;'L'"=6I)22264Q#&amp;''"&amp;$"T &amp;''("")+$#!#&amp;@);;'C #''6('""&amp;$"CG''#'"02O"' "'CF'&amp;#"D2OCI2OF6 .A6 #&amp;$#'""0IJ'0223!'&amp;$$E)&amp;8 (G'";#'"&amp;'"#$"4'''!$''")( E"#'"('&amp;)#&amp;N-")&lt;'('$&amp;=# =''#&amp;'"&amp;$"")&amp;'$"'(E)'''" =' E) )(' &amp; '($ "&amp; -' ! ' " U;! " ' E) G''#'"02O$''J'=$(")("'!E"('N' =&lt;$C=6I)222646 !('"'C'")(I2O6 .B6 0IM'0223!% J'"'($EG =$"$"7, :"#'''E(")("'$'"$'#$ G " &amp; '' E) ' #G ### " 1! E ' "E$ #G '' " &amp;' " '( &amp;(' ' "$'! &amp;-'!&amp;G'=#@6"'$'' )&amp;8#&amp;6!"$"')$''&amp;J'=$6 .56 $&amp;E " 0 'G 0223! )$ ($ E &amp;' #&amp;' ( #@ E 4#N# "$G'' " - " &amp;'6 )G''#'$''J'=$"='E))$''$$&amp;$')N'" '(')('""'C$(''6%)&amp;'#&amp;' #@"$'""=6I)1D0647'##0221:! E &amp;&amp;E' G''#' " 02 O! G'' C ( ( ("'$"=6D)301!32"'"'CF'")#D2OF6 026 .2 (#G 0223! % $&amp;E$ (' E) (' &amp;&amp;E$ J&amp;" " , 6 ! #@ " 1 &amp; "$'!)"$&amp;'"BO#@"#@"I23 G'!)$''&amp;#"#G!J&amp;"", 6</w:t>
      </w:r>
    </w:p>
    <w:p>
      <w:r>
        <w:t>/0.10/0223 41/54 0.6 %"#""G"$!) '#"1J(022A6</w:t>
      </w:r>
    </w:p>
    <w:p>
      <w:r>
        <w:rPr>
          <w:b/>
        </w:rPr>
        <w:t>E. 7</w:t>
      </w:r>
    </w:p>
    <w:p>
      <w:r>
        <w:t>,.D2DI1"6D:6 16 )GJ'"';&amp;'"'"'C'")("'$!$''&amp;$$ E&amp;'$"'('8!"'("&amp;'$!)'&amp;''$&amp; '6</w:t>
      </w:r>
    </w:p>
    <w:p>
      <w:r>
        <w:t>/0.10/0223 43/54 36 : % )'6 .B " '(;JE)D."$#G0220! )$"('("C'")"'!"'C'")("'$ 76.:6 '$&amp;'$(""'&amp;'$";G'(#GG#' ''' &amp;#' " ; "$6 )$(' " )("'$! ( " '( E )$ "( (" &amp; ' ") "' &amp;' G' &lt;K' )'('$ E) &amp;' G#' ''" " ! &amp;8 &lt;$' $(' " # " $"&amp;'' ' #&amp;' ' ") '' $EG$"#-$"'(!'#&amp;$(E)'&amp;G') )$''&amp;("760:6 G: % )'6 .B ! " ' (; "&amp; . J( 022D! )$'("C.2O#C'")"'!"'C' ")("'$76.:6'(@$C &amp;'")("'$6$''! ) &amp; #"=$ ' ")("'$ 7 , .D2 DID:6 '' ' &amp;"C)&amp;'$";''&amp;'E'&amp;$#$&amp;#' ";"$7'6B6. :6'&lt;")("'$$'"#&amp; '(E)$'&amp;$))$''&amp;("'E) &amp;'G'&lt;K')'('$E&amp;'G#'N'&lt;;$" &amp;8 ''#' ' # " $"&amp;'' #-$ " '( $EG$7'6.3 :6 A6 : ( ")(" "' N' $($ (' '' =' " '' &amp;= 8' " )'$$6 )G ") ( =='(#' $$!J&amp;""8E(")("&amp;'N'$($ G " '''E 7 , .03 A3 "6 DG:! ;8#' C #8"=;'")EN'''"7 %%:! &amp;G$ &amp; )== =$"$ " '''E 7 , .0I D0.:6 # " E '' " '''E "(' N' $"'! "$&amp;" " )#G " ' &amp; ' &amp;= " &amp;' 7#'' $ -"&amp;! U;! $ " (! ''$/'$; ")'' " $J ' '&lt;")&amp;':' $'") $(' " #'"&amp;(")&amp;&amp;$'6"$"';G#&lt;##"01O '''E &amp;#' " ' #&amp;' " "==$' $$#' E &amp;(' =(")'('$'(7 ,.03A54B2"61G/4Q , &amp;G$"3=$(0220!0I./22"60:6 &amp;$"C#&amp;"(7'6.3 :!('"&amp; ##'"&amp;G""'C'7(022D:9( ( ' ("'$ ' "$'#$ &amp; &amp;&amp;' C #N# ##'Q #"='"(!&amp;'G")="'C'!( JE)##'T"$'"!'$;#'&amp;#&amp;'7 , .0B.AI:6</w:t>
      </w:r>
    </w:p>
    <w:p>
      <w:r>
        <w:t>/0.10/0223 4A/54 G: % J&amp;" $' 7 , .05 IA0:! "$'#' " ( ")("G""$$''"&amp;&amp;!" &amp;"'")#E!##'"#G''"&amp;'" '(&amp;(' ' "$'")&amp;8'@&amp;"-"&amp;!E" &amp;-'!"&amp;G!'"#@";&amp;E ' =' $=$6 )G " =#$#' &lt; &lt;; &amp;$ &amp; J&amp;"! (' " =" ' E) $''") %%6E(")("'"$'#$G"! $"'"!$;"@'8##N#"!)'J'=$ "#G7 ,.05IA0:6 B6 : )&amp;8!);'""((("'$!% )'="$ E 6 ! (' " '' E "&lt; #&amp; " ' $''&amp;#E'!#&gt;("&amp;.5BB!&amp;8"&amp;6 ! )#&amp; " #; #&amp;" "&amp;' &amp;' " &amp;G'$&amp;E'"'U-$(E$&amp;''"'("' #; E $'$ ")' "'! E &amp;' &amp; "&amp;'$ &lt; E=' " ' E &lt;' &amp;# #&amp; " "#6 ,' ")N' '8#' "&amp;'$ &amp;= " '! G " $$'=&amp;="('''E&amp;$'$6 G:&amp;G""'C''.(#G0220!% @' ($ "#'$J8&amp; -;#'")&amp;'JE)D. 'G02206 &amp;"'!"$=;"'(#'C)$0220&amp; "$'#' " ("'$ &amp; #&gt;( GU'#'6 ;#' "#"$ &amp; )'#$ C "( '&amp; ;( " '')'$'$&amp;022D!022I'02216('"8"=" "$ 022D! '' #&amp;$#' &amp;'' 0220 )$'' &amp; J'=$ )&amp;8 #='#' &amp; " ' C #"= ";$ ")("'$6 :%);'""((("'$$'G022D!('" =") %%0220!'E&amp;('&amp;$'"0220-## ==''"'('$#&amp;'$&amp;$''("'&amp;($7 %%0220! .! ( " E=' I:6 ' == $(' ==##' ($ ")'('$ E=$ &amp; E) ' #G ")' ' ##$"'#'G'6-@&amp;'-$'E#)$8(C I)11A=6&amp;#!'!&amp;-"'("I.!A-7#@0220 4$#E3/022I&amp;6524560:!(")(""I)A1.=6&amp; #6 "&amp;'$C)$('"")$022D7.!IO$#E &amp;65.4.260:!'&amp;'$CI)B.A=6126('"&amp;&amp;E G''#'E!#&amp;'''';G"'!'&lt;$"</w:t>
      </w:r>
    </w:p>
    <w:p>
      <w:r>
        <w:t>/0.10/0223 4B/54 .2O7(U;!&amp;'$"'('8!E&amp;#:6 (("'$#'CI)DD1=6A16 ("'$$'$$&amp;)'#$G";#' =&amp;'&amp;S. % !?0 % !R0 '' % ' S0 '% !'#@"01 =6AD" )-&lt;0000612-6WB!DDO6$##'!")$8(C1).32=6 (' " =# #''!")''$&amp; '6 '&lt;")("'$'".1!5AO!"C.3O7X1.324IDD1=6A1Y91.32:6 56 ''! &amp;'#' "# ' )'#$ "#$ C ( ''")("'$="$";$".3O"8.(#G 02206 .26 )"';!"#'$".)122=6$'6</w:t>
      </w:r>
    </w:p>
    <w:p>
      <w:r>
        <w:t>/0.10/0223 45/54</w:t>
      </w:r>
    </w:p>
    <w:p>
      <w:r>
        <w:t>(</w:t>
        <w:tab/>
        <w:tab/>
        <w:t>/ ()</w:t>
        <w:tab/>
        <w:tab/>
        <w:t xml:space="preserve"> </w:t>
        <w:tab/>
        <w:t>)(</w:t>
      </w:r>
    </w:p>
    <w:p>
      <w:r>
        <w:t>01232 ++</w:t>
        <w:tab/>
        <w:t>4</w:t>
        <w:tab/>
        <w:tab/>
        <w:t>522 2 6 7</w:t>
        <w:tab/>
        <w:t>#&amp;"</w:t>
        <w:tab/>
        <w:t>8 32 +</w:t>
      </w:r>
    </w:p>
    <w:p>
      <w:r>
        <w:t>.6 $(G6 32</w:t>
      </w:r>
    </w:p>
    <w:p>
      <w:r>
        <w:t>06 )"#'&amp;'#'6 D6 "$&amp;&amp;'"% "B#02236 I6 "#% C(''")("'$="$'&lt; ")("'$".3O"8.(#G02206 16 "#% C('"#'$".)122=6 36 =# &amp;' " EV &amp;(' =# ' &amp;$' N' " "$ " D2 J "8 '=' &amp;8 " G =$"$ 7%-P+-=E3!322I</w:t>
      </w:r>
    </w:p>
    <w:p>
      <w:r>
        <w:t>:!&amp;("#'8""' &amp;G!=#$#'&lt;'6B0"=$"$G=$"$".A J 0221 7,:Q #$# " "' "E ! #'= ' #@"&amp;('&amp;';'"'"#"'Q"' N' "$ G =$"$ &amp; ( &amp;' &amp; ( $'E &lt; "' " )'6 I0 ,6 &amp;$' N' ' &amp;8 &amp; " '!(E$###@"&amp;(!"('N'J'C)(6</w:t>
      </w:r>
    </w:p>
    <w:p>
      <w:r>
        <w:t>;==8</w:t>
      </w:r>
    </w:p>
    <w:p>
      <w:r>
        <w:t>@%</w:t>
      </w:r>
    </w:p>
    <w:p>
      <w:r>
        <w:t>$"'</w:t>
      </w:r>
    </w:p>
    <w:p>
      <w:r>
        <w:t>$ &amp;=#"&amp;$'N'''=$&lt;&amp;'EVCV===$"$ "'$&amp;GE&amp;;==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