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ATAS/25/2005 vom 13. Januar 2005</w:t>
      </w:r>
    </w:p>
    <w:p>
      <w:r>
        <w:t>GE Cour de justice, 2005-01-13, DE</w:t>
      </w:r>
    </w:p>
    <w:p>
      <w:r>
        <w:rPr>
          <w:b/>
        </w:rPr>
        <w:t xml:space="preserve">Quelle: </w:t>
      </w:r>
      <w:r>
        <w:t>https://mcp.opencaselaw.ch/entscheid/ge_gerichte_ATAS_25_2005</w:t>
      </w:r>
    </w:p>
    <w:p>
      <w:r>
        <w:t>FR: GE_GERICHTE ATAS/25/2005 du 13 janvier 2005</w:t>
      </w:r>
    </w:p>
    <w:p>
      <w:r>
        <w:t>IT: GE_GERICHTE ATAS/25/2005 del 13 gennaio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&amp;'(')&amp;*++* &amp;*,&amp;*++, ##- # " " # " % ') $. *++, )/ 0</w:t>
      </w:r>
    </w:p>
    <w:p>
      <w:r>
        <w:t>% 11111111111 ! "#! $ % &amp;</w:t>
      </w:r>
    </w:p>
    <w:p>
      <w:r>
        <w:t>'(!&amp;&amp;)$($!&amp;$$ !</w:t>
      </w:r>
    </w:p>
    <w:p>
      <w:r>
        <w:t>! 22 " "3# 4 5" &amp; *+,-.--/0-1 $!$(</w:t>
      </w:r>
    </w:p>
    <w:p>
      <w:r>
        <w:t>%.2-3%</w:t>
      </w:r>
    </w:p>
    <w:p>
      <w:r>
        <w:t>2-4-12.33. 2</w:t>
      </w:r>
    </w:p>
    <w:p>
      <w:r>
        <w:t>-5 "$ 66666666666&amp;!$$!(!$$(-+7, ($&amp;8$ &amp;$ -+435 $0 ( ! $( $ ! / &amp; &amp;9 :! ( -+4; !$0!.3335! 0$(&amp;&amp;$::( !&amp;$!! ?5 .5 $$&amp;@$!-++,$!&amp;'$$!(!!&amp;! 0$ 5:: &amp; 0$?$ &amp; H(0!$&amp;H$0$&amp;$!(DH$! !$ &amp; $=$$!( &amp; ?$ &amp; (!&amp;! ! !% &amp; &amp;H (&amp;-30= -+4+ (9 =/&amp;H9 !$(&amp;$! :$ -++357+ER &amp;'S$ H!$0$!(&amp;</w:t>
      </w:r>
    </w:p>
    <w:p>
      <w:r>
        <w:t>%42-3%</w:t>
      </w:r>
    </w:p>
    <w:p>
      <w:r>
        <w:t>2-4-12.33. ! &amp;H= 0!$ :$&amp;H T UEVW 12.33;5F;E G 7;3231 &amp; -3 0= .33; $&amp;5 ;5-E G ..323; &amp; .3!= .33;$&amp;5;5.C5 ,5 '/$ !&amp;&amp;$::( !0$&amp;!9!$0 (&amp;$ ) 8</w:t>
      </w:r>
    </w:p>
    <w:p>
      <w:r>
        <w:t>-5 ( 0=E % 8</w:t>
      </w:r>
    </w:p>
    <w:p>
      <w:r>
        <w:t>.5 @!!E 15 : !$ &amp; )H 0! : ! (! J! &amp; &amp;($ &amp; 13 @ &amp;/ !$:$!$ $ &amp;( &amp; ( $= :(&amp;( &amp; 8&lt;X$Y &lt;:)$ F F33;</w:t>
      </w:r>
    </w:p>
    <w:p>
      <w:r>
        <w:t>! $ 9$ 5 &amp;($ ! J! ?(5 ($ &amp;$! D C $&amp;$) 9!! )H &amp;($$ ! &amp;($ =!$ $ ! &amp; &amp;($$!!)(E=C9 )!$:$!$0$ &amp;&amp; !! ! &amp;($$EC ! $?! &amp; (!!58$($ !$! ! $ ((! (( ( !! C =C ! C $%&amp; $=:(&amp;( &amp; ! !$/ )H$ &amp;0 &amp;( $ 0=5($ &amp; !$ * &amp; 0 )$ ! @$! $$ ) &amp;($$ !!)( ! H0 &amp; )(!(9(&amp;$( !B !5-1.-3F!-34C5</w:t>
      </w:r>
    </w:p>
    <w:p>
      <w:r>
        <w:t>? ::$/ D $GG</w:t>
      </w:r>
    </w:p>
    <w:p>
      <w:r>
        <w:t>($&amp;!D R $8 R</w:t>
      </w:r>
    </w:p>
    <w:p>
      <w:r>
        <w:t>$: &amp; (! J!!!$:$(9 !$$$)HAH::$:(&amp;( &amp; $ ?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