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ATAS/25/2004 vom 20. Januar 2004</w:t>
      </w:r>
    </w:p>
    <w:p>
      <w:r>
        <w:t>GE Cour de justice, 2004-01-20, DE</w:t>
      </w:r>
    </w:p>
    <w:p>
      <w:r>
        <w:rPr>
          <w:b/>
        </w:rPr>
        <w:t xml:space="preserve">Quelle: </w:t>
      </w:r>
      <w:r>
        <w:t>https://mcp.opencaselaw.ch/entscheid/ge_gerichte_ATAS_25_2004</w:t>
      </w:r>
    </w:p>
    <w:p>
      <w:r>
        <w:t>FR: GE_GERICHTE ATAS/25/2004 du 20 janvier 2004</w:t>
      </w:r>
    </w:p>
    <w:p>
      <w:r>
        <w:t>IT: GE_GERICHTE ATAS/25/2004 del 20 gennaio 2004</w:t>
      </w:r>
    </w:p>
    <w:p>
      <w:pPr>
        <w:pStyle w:val="Heading2"/>
      </w:pPr>
      <w:r>
        <w:t>Volltext</w:t>
      </w:r>
    </w:p>
    <w:p>
      <w:r>
        <w:t>!"#$ %</w:t>
      </w:r>
    </w:p>
    <w:p>
      <w:r>
        <w:t>&amp;'(()&amp;*++, "&amp;*)&amp;*++( -" ! ".! #" !# #. *+ /. *++( (0 #1 2</w:t>
      </w:r>
    </w:p>
    <w:p>
      <w:r>
        <w:t>#3333333333</w:t>
      </w:r>
    </w:p>
    <w:p>
      <w:r>
        <w:t>.# #" 4 !"#$%$$4/%&amp; ''()</w:t>
      </w:r>
    </w:p>
    <w:p>
      <w:r>
        <w:t>*%+,*</w:t>
      </w:r>
    </w:p>
    <w:p>
      <w:r>
        <w:t>$- 5 . /' 0000000000# 1))2' 34 3 4 '5'3')# 6 3 ' ()(' 2)3) #''.41'3'(34(3'#7.4 $ 75'%88$9 %- ' 3 , 7' %88%# 4')) '2() 422' 3 :;) 3(';?7'%88%5/3( /-#)00000000000'')4''33'#)' .))''5')'5.45'2'33'@# 3''1'')9 - 4 '3'131=(9 A- 3)'' 3 %A 1 %88%# ) 2# 4 ) B 4')) 3 ' ()(' 3 C- A$8-** ('# ''.41'34(3'(5'); 3''#'C- $A#**('#B(3$7'%88%9 ,- 34#4 '2()1))2'''.4'33 '3)';'(''((.)')(B2' ')3;'#B(3$75'%88 9 ?- 3)'' 3 % 75' %88 # 4 '() ' 253)@00000000009 !- 3 # 4 ;' ' 3 4) 3 C- AD?88-**)9 "- %! 75' %88 # 4')) 2() '' = 3 4 # '31'334(3'#('2.4''() 5'(('#3=.4'5'3)''4' 31'3)%88%%88 1''3E5'34* (3'9 &amp;- 4')').))'7'5')'59 $8- 3)'' 3 ! 5' %88 # 4 7) 4'' 3 4'))# '3).'4'B.4)31))2'''@ '5')'5'1B4'32('9 $$- 3%%5'%88 #/'0000000000'7)= 3((''3 E* #@.)5'</w:t>
      </w:r>
    </w:p>
    <w:p>
      <w:r>
        <w:t>* +,*</w:t>
      </w:r>
    </w:p>
    <w:p>
      <w:r>
        <w:t>3)) 3(3 3 (' 3 )7 7' %88%# (' .4 ' 3 33422' 3'#45'6('.4 1%88%4''FG(;9 $%- (;) 1 5)# FF 34(' 3() '2#'3F3'5;26'9 $ - 3#422'34('45'('1))2'33 26'#B'3'F('33'533'.4 '5'3(3'73'=*('3'#3')4'' / # 34' 3 2(' 2(( @') 29 $A- 4' )' )5 .4B 4' 3 3 26'# 4) 3 3'32'(3()'3(9 $,- 3)5'3 87'%88 #4 22)5#B ''3''2#;''3C-$8D "8-H3=$7' %88 9 $?- 4'373#53)('34')) 3) 7 3) # )' . 2 3 2'(34)'#)F)#('23)5''9 $!- 3' 3'5 3(# . ) '5' 73326'9 $"- 4'2'5'.4 45'(33)#3= .4'5'5'*33(''((5'9 $&amp;- 3)5'3?5(1%88 #4 '= 5')3433''#(3'2')))3'# . 3' ' ' 5I) 5 3 4' 3 1'3 34* (3')'33$75' $7'%88 .45 ' 22) ( 3 '5' 4) 3 3= %% (1%88 9 %8- 4'5')B3)('#3))5''134 3(('4''()'')3)''9</w:t>
      </w:r>
    </w:p>
    <w:p>
      <w:r>
        <w:t>*A+,*</w:t>
      </w:r>
    </w:p>
    <w:p>
      <w:r>
        <w:t>$- # . ' ;5' 4;'' 73''' 3 %% 5(1$&amp;A$ ))(3'2').4'13 '))'')3=$J%88 #''.#(( ''5B'2)3)'()(' B45''#5'5'5'3')#3$&amp;($&amp;?, #'' . ' )5 B 4' A 3 ' '()('B45''5'5B 4*'5'3')# 3 %, 1 $&amp;?" ,? ')$#&gt;F'22 ')%#&gt;&gt;9 %- 2()(B4' #') 33'''''3'3 $A 5(1 %88% (3'2' # '3' 5 4) 5';3')')335((''3 ('= 3 ' ()(' 2)3) )) ('3422''13'9 - () 3 '1 3 ) '' )1' K 3 )'';9 A- #'7)33)'2();@#51 9 ,- 4''()#33'='#5'((' 3 # 3 . ) 3' 1'3 3 4*(3')'33$75' $7'%88 9 ?- 4;'35'5'4)3#4 5'33'53)''9 !- ' 3 4 ((' 4''() '') 3)''2(B''9 "- 4'5'3=343)''34''()#4'5'B3 3)'' 34' 3 1'3 3 4*(3' 3 ' 5I 5 3)''.''3(3''34)3 9</w:t>
      </w:r>
    </w:p>
    <w:p>
      <w:r>
        <w:t>*,+,*</w:t>
      </w:r>
    </w:p>
    <w:p>
      <w:r>
        <w:t># ". ".! #" !# #.</w:t>
      </w:r>
    </w:p>
    <w:p>
      <w:r>
        <w:t>5</w:t>
      </w:r>
    </w:p>
    <w:p>
      <w:r>
        <w:t>$- 6'9 5</w:t>
      </w:r>
    </w:p>
    <w:p>
      <w:r>
        <w:t>%- 43(3)''34''()9 - 4'5'B33)''34'31'334(3'9 A- 5' B 4 2' .4' 3 5 3)'' .' ' (3'')34)39 ,- '..''@'()('2)3)#' 52( )M33)'3 873= '2'' ' ((3) 3) '1 2)3) 3 # EFN'OF2.'?#?88A</w:t>
      </w:r>
    </w:p>
    <w:p>
      <w:r>
        <w:t>#'@('-()('3'P&gt; '3'.@(.3)''3)'1''3 3)'' .)9 1&gt; @ . ('2 '( 5' 3(3 3)''9 &gt; '; 3 3 )- E' ()(' ' ' ))( )()) &gt;1&gt;&gt;'*3#'12)3)3 ('=.D'353)'51-()('3 ('(I35#.'7'()('D'D;' 3 '= ' 3 - E );( 7' ()(' 3)''.)D53.))@)3') - ;22'P Q'3 /</w:t>
      </w:r>
    </w:p>
    <w:p>
      <w:r>
        <w:t>)'3P '</w:t>
      </w:r>
    </w:p>
    <w:p>
      <w:r>
        <w:t>'2(3)M'2')@'''.DBD22'2)3) 3';22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