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ATAS/259/2007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https://mcp.opencaselaw.ch/entscheid/ge_gerichte_ATAS_259_2007</w:t>
      </w:r>
    </w:p>
    <w:p>
      <w:r>
        <w:t>FR: GE_GERICHTE ATAS/259/2007 du 7 mars 2007</w:t>
      </w:r>
    </w:p>
    <w:p>
      <w:r>
        <w:t>IT: GE_GERICHTE ATAS/259/2007 del 7 marzo 2007</w:t>
      </w:r>
    </w:p>
    <w:p>
      <w:pPr>
        <w:pStyle w:val="Heading2"/>
      </w:pPr>
      <w:r>
        <w:t>Regeste</w:t>
      </w:r>
    </w:p>
    <w:p>
      <w:r>
        <w:t>Résumé: Lorsque l'assuré interrompt une mesure de réadaptation sans faute de sa part, il a droit à une prolongation de la mesure afin de terminer la formation commencée, ainsi qu'aux indemnités journalières de reclassement jusqu'à la reprise des cours, y compris pendant les vacances de l'école, sous réserve de l'art. 20 quater al. 1 RAI. L'art. 18 al. 1 et 2 RAI relatif aux indemnités journalières d'attente n'est en principe pas applicable dans cette hypothèse.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+$$"$$*65 32</w:t>
      </w:r>
    </w:p>
    <w:p>
      <w:r>
        <w:t>5 -,')($)#')5 5 ,+##",-#)#'+,4B#) 5 75 )$"#$"$),'$,$')($"8#"#)$$()#" , 4$ ,+'6$ '$ ("$ 8"$')#" , !)#'+,# $",$($;,0)#));*5 C5 )$"# $"$) #,'#)+ B"$#;$ , $') ($"8#" (,),$+($+#)+&amp;A-&gt;()#",(+$#",,4B*#$*$#C )",+,)#",#,'#)+,+BA*$+5 5 ",' -#)#'+ A *$$ $"$) #,'#)+ , 4- 8$5 A )#)$ , ,+(5 5 !)-+'"')&amp;8#&gt;+A8$5A?$@,-#)#'+5 5 8"$' ($)# , &lt;O (*) 8"$'$ $"$ ")$ ($+) $$H) , ,+# , B"$ ,; ")#8#)#" ($; , $#6 8+,+$</w:t>
      </w:r>
    </w:p>
    <w:p>
      <w:r>
        <w:t>144441 90?Q#M$?"8&lt;# &amp; 7 :&amp;($*"#,$"$')#;$,,$"#) (6#&amp;"8"$'+')&gt;$)5,"#8+,+$$ $#68+,+$,4 B# C 9 /:R '+'"#$ , $"$ ,"#) #,#&lt;$ "#"&amp; '")#8 ) '"2,($*)("$)$#@)$,$"$)","',)#$R#,"#) H)$ ,$+ $#6 8+,+$ ($ *"# (") " ($ *"# +)$"#&lt; &gt; ",#)#" , -$)5 7 /5 ($+) $$H) ) (#; ("#" , $"$)&amp;#*"&lt;+"'''"2,($*&amp;,"#*)H)$B"#)A-*"#5</w:t>
      </w:r>
    </w:p>
    <w:p>
      <w:r>
        <w:t>@$88#;$</w:t>
      </w:r>
    </w:p>
    <w:p>
      <w:r>
        <w:t>#$J 0</w:t>
      </w:r>
    </w:p>
    <w:p>
      <w:r>
        <w:t>($+#,)</w:t>
      </w:r>
    </w:p>
    <w:p>
      <w:r>
        <w:t>!2!</w:t>
      </w:r>
    </w:p>
    <w:p>
      <w:r>
        <w:t>"(#"8"$',($+)$$H))")#8#+&gt;($)###&lt;OAO88#8+,+$ ,$"#($@$88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