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ATAS/259/2005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https://mcp.opencaselaw.ch/entscheid/ge_gerichte_ATAS_259_2005</w:t>
      </w:r>
    </w:p>
    <w:p>
      <w:r>
        <w:t>FR: GE_GERICHTE ATAS/259/2005 du 30 mars 2005</w:t>
      </w:r>
    </w:p>
    <w:p>
      <w:r>
        <w:t>IT: GE_GERICHTE ATAS/259/2005 del 30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"#$%"$&amp;&amp;% "$%'"$&amp;&amp;% (( ( ) () ) *+ ), -&amp; $&amp;&amp;%</w:t>
      </w:r>
    </w:p>
    <w:p>
      <w:r>
        <w:t>.//////////</w:t>
      </w:r>
    </w:p>
    <w:p>
      <w:r>
        <w:t>0 ) 1)) ! "# $!%&amp;"' !!()</w:t>
      </w:r>
    </w:p>
    <w:p>
      <w:r>
        <w:t>*%+,*+--, .+*,. 2 %/ "(01111111111)%%2!%345)))!6)$) 7.($!$%5(%3348 "9:;$ !$6/%7,--/./!6(:$$;+?)! $6/+&amp;,%-+--&amp;/ +/ %?$)(=+--&amp;!#@)AB)((!$:@ ($6/?3C+,:$':!($$%=&amp;%$)(= +--&amp;/ &amp;/ +C D +--4 ! !6!) A B) (($( $ :@ ((:)!)!!E6/,-/.$6!$::((!/B)@6! ::!!5:(=+--4/ 4/ $)!!$%+=+--4!#)B::!!$B)/ ,/ %3#(=+--4B)6!::!!A$)!!$%+=+--4 # EB B#! A 2 F ':!! 6!(! 2$()()(G(EB$($!#!$:!$)(= +--+)$(:/!6&gt;!$6/%7,--/.$#!G :!!$)!/ ?/ +4#(=+--4!2)B::!!$B):)!E ( $ 6/ ?3C+, :$! A &amp; ' +&amp;,%- : (! $B= A $)(=+--&amp;$)$!$6/+5-8)$!:!(!(!-4H9 $ 6/ ,+, 8' #!(9/ #! $ B.($! ! #! 6!()EB)B)!:=))6!$=#!(!EB#! =!$(I#!$6/5-/.::!(+--4/ B#!: $B$($$B)$)$B)$)(=+--+(!B) :#!B$ #!$B66!!!:!I(/ !2! $)(:$)!)$!))$:!($6!+--&amp;.+--4$:B)/ C/ %C 2#! +--, B) != $ !AB$$)!!::!!#EB! (( $ (($( $ :@ EB B#! : : =! $:! $)(=+--+)$(:8:!($:!(!(:@)9!!E $)$! $ =#! / $)(: :! #! )) (!:!/ 5/ +C2#!+--,!2$#E$ $:!($(!A2!+--&amp;!!EB!$:!($2!A$)(= +--&amp;)!!(:@)/</w:t>
      </w:r>
    </w:p>
    <w:p>
      <w:r>
        <w:t>*%+,*+--, .&amp;*,. 3/ $($$!=$)#!$B.($!!$!E)5 (+--,EB)#!F:+--4!E(=!$$6/5-/.: (!/ ( %/ !I#!BI!!2$!!!89))($!6!)!!)$; %D+--&amp;!=$!(:)$,2I $:)!$#!.:)!$,::)%?2I8/%/ ,?9/ !AB!$B)!$%?2I:!=6)$) +C2#!+--48 J%&amp;-%-?9$!I#!$:)%&amp;6)#! $!:!!!!I:(!=$ ! $ !)I A ! 2I !! $ B $ B)!$#'2I/ (:):2I$$B:;!!)=!/ +/ 2)(:!$#2!$!!(:)#= 8/,?/%/&gt;/4K/?-$!6)$):!I))$ $!$!$?=+---L 9/ &amp;/ '($B/?%/% "B6!'($:!(A:@ :)/ 6$!:!!!$:)!B:);#$ :!()I:;$)/ B/ 3- / % A &amp; $ B$ 7.($! $ +C 2! %33, 8 "9:)#!E:!($!#G:@)AB#:!!: (!8/%9/'$!)G(!::!()&gt;B/+? /% B);#A,H:)8/+9/ !$):!$B((!B) :!::!(:!!:!'D)&gt;B$!II :)$$:!/ !:)$=!A$$)6$=! B !6( B!) (:) $B!$ !/ )#) $!:!!E!:)#!:)=AB!)&gt;I)$ )$!$:!(8/&amp;9/ B/?,/% ":)#!E$$)$!$:!( ')$$!!)(!E($/!6)$):)$ $@$!A$:$BE!B:$$(!! !(!E!@)2$6F:I)/ AB/??/% "!:)#!E6)$)!$' $=!$$!)A)$!:!($/?,A?, "/</w:t>
      </w:r>
    </w:p>
    <w:p>
      <w:r>
        <w:t>*%+,*+--, .4*,. B/%3/%$! $B::!!$ "$+3(!%33C8 "9 :)#! EB # $ ! ?, ?? " B $ ;# $ $ =!$ $!) A # :! $ :!( $ B. ($!$)$$!!)(!E($/ =!$#)$!(':G!)I($)$! $:!($@$!/!$B 6!':;I(($!)$ :!(8/+3 "9/ 4/ B:;B)))(!A$B.($!=!I! "$%2#!+--+&amp;%$)(=+--4/ BI!$B) +--&amp; #! $ B.($! 6!() EB B)! =))6! $B=!$/:!(!(:@):(!$B=A$)(=+--&amp;$ 6/+&amp;,%-:(!)E$!!E6!$((! 6/,-/.:)#:B/5$$!!$B$%2#!+---/ BI! : ! $ $($ $ !I( )(! : B) 6 $ E! @):$$$)!!::!!$)!$ :!$:B)@)')/ ,/ #$E!:);$2)B::!!(($($ :@M-4%,%%4,0#)/</w:t>
      </w:r>
    </w:p>
    <w:p>
      <w:r>
        <w:t>*%+,*+--, .,*,.</w:t>
      </w:r>
    </w:p>
    <w:p>
      <w:r>
        <w:t>( ) 2 ( ) () )</w:t>
      </w:r>
    </w:p>
    <w:p>
      <w:r>
        <w:t>34565 7 855 5 9! #*$ : 65</w:t>
      </w:r>
    </w:p>
    <w:p>
      <w:r>
        <w:t>%/ )#=/ 65</w:t>
      </w:r>
    </w:p>
    <w:p>
      <w:r>
        <w:t>+/ 2/ &amp;/ (!#) $)6!!!# $ B::!! (($( $ :@ M-4%,%%4,0/ 4/ 6( :! $ EB :# 6( :) G $ $)! $ &amp;- 2 $; !6!! : :! (($) $) != 6)$) $ &gt;N!O&gt;6E! ? ?--4</w:t>
      </w:r>
    </w:p>
    <w:p>
      <w:r>
        <w:t>! '(:!/ $)! : G :I)/ ()(! $!P 9 !$!E '(E$)!!$)!=!!:$$)!! E)K =9 ': : E (!6 ! !( :#! $($ $)!!K 9 : !I $ :)/ ! ()(! ! : ! ))( )()) 9 =9 9 !.$ !=6)$)$::(!;EB! $#$)!#=/()(!$(!(@ $ :# E! 2! !! E $)!! E) B#:: $ E))':)$!)8/%&amp;+%-?%-59/</w:t>
      </w:r>
    </w:p>
    <w:p>
      <w:r>
        <w:t>I66!;P</w:t>
      </w:r>
    </w:p>
    <w:p>
      <w:r>
        <w:t>@</w:t>
      </w:r>
    </w:p>
    <w:p>
      <w:r>
        <w:t>)!$P</w:t>
      </w:r>
    </w:p>
    <w:p>
      <w:r>
        <w:t>)!"</w:t>
      </w:r>
    </w:p>
    <w:p>
      <w:r>
        <w:t>:!6($:)G!6!)':!!!EBAB66!6)$) $):=!E:I66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