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ATAS/258/2007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https://mcp.opencaselaw.ch/entscheid/ge_gerichte_ATAS_258_2007</w:t>
      </w:r>
    </w:p>
    <w:p>
      <w:r>
        <w:t>FR: GE_GERICHTE ATAS/258/2007 du 7 mars 2007</w:t>
      </w:r>
    </w:p>
    <w:p>
      <w:r>
        <w:t>IT: GE_GERICHTE ATAS/258/2007 del 7 marzo 2007</w:t>
      </w:r>
    </w:p>
    <w:p>
      <w:pPr>
        <w:pStyle w:val="Heading2"/>
      </w:pPr>
      <w:r>
        <w:t>Volltext</w:t>
      </w:r>
    </w:p>
    <w:p>
      <w:r>
        <w:t>! "#$$% #&amp;!#$$'</w:t>
      </w:r>
    </w:p>
    <w:p>
      <w:r>
        <w:t>( )(* *+* (* + ) ,-. &amp; ' - #$$'</w:t>
      </w:r>
    </w:p>
    <w:p>
      <w:r>
        <w:t>!</w:t>
      </w:r>
    </w:p>
    <w:p>
      <w:r>
        <w:t>! ""</w:t>
      </w:r>
    </w:p>
    <w:p>
      <w:r>
        <w:t># $$ % &amp;' ()*&amp;</w:t>
      </w:r>
    </w:p>
    <w:p>
      <w:r>
        <w:t>!+,</w:t>
      </w:r>
    </w:p>
    <w:p>
      <w:r>
        <w:t>-./.0-1223 %1-.4% * /) .5 &amp; , !6 .)32 ! ' !!, &amp; 7+! '#+8(, ' ++5 ' 869+ ' !:+ ! '#+&amp;#8'!!;, ='12 !!!!!+!8#?8,,5 15 4 + .))* 4 ;+6 .))/&amp; 8!8 @ != ' ,! @ # ! , @ ' : A 8 B5 7+ 8 +8( '!, ' 1 ;+6 122.&amp; !! ! +! ' 6;! C D != ' ,! ' 5 &amp; +=, 6 ;!,&amp;,!,!98!6,8'+66'@,!!'!,D5 E5 '+' F * ;+6 1222&amp; #, ='10! = ' 12 &amp; ++! ' 65 '# 7! 8 ,B ='!&amp;'9&lt;##8+!8 87!6!8O!=9+'7+::= '!,+&lt;+5 !!&lt;8!,+ +8,'#:8!,'!7!+!8!A=&lt;!'(7!5 #88!!86'8'8!'=!8,@!' !!!;!8,!5;!!!7';&lt; !!&amp; @ #:+ &lt;&amp;&lt;!!;!!8!6,&amp;&lt;#</w:t>
      </w:r>
    </w:p>
    <w:p>
      <w:r>
        <w:t>-./.0-1223 %.E-.4% +&lt; ' !! ! ' '!&amp; !! +!! 6!5 !! !, ! ,=+! ;, 8 5 % !!, #!6!,,+!'!'!!&amp;+P+#!+&lt;# #=!8'#;6!,,+!&amp;+'+8A=+!'#A+5 #!!!''',!!77!!9'77,!''!!;</w:t>
      </w:r>
    </w:p>
    <w:p>
      <w:r>
        <w:t>5 &lt;##,!!+!,!A(+&lt;8+'Q%;&amp; ,!! 8!9+! !' ! 7+, %+P+ ':9+ 75 #! '! 7': ! !!&amp; ;! !+! ' ',=+! B! ' #;&amp; #+8 '#; ,A, ' ;&amp; ,!! ',F ' %+P+&amp; !! 8 !7!'&lt;&lt;!&amp;!!86&amp;;!8'!!!,P!8 !&amp;';!777!8!8'&lt;&lt;!!,!!7!=65 8,'!:+!#!6!,87!!'!',!! 8 '(7!+! 8(A +7!5</w:t>
      </w:r>
    </w:p>
    <w:p>
      <w:r>
        <w:t>#!8'!8+!9!!+9!!8A&lt;&amp;7'!! '#:8&lt;88(A!&lt;5+6!!+!76!!' !!+9!7'&lt;+!#:+&lt;5 '8!'!7,+,''#:8!'</w:t>
      </w:r>
    </w:p>
    <w:p>
      <w:r>
        <w:t>8!'9P!',,++5!!&amp;!!:8!#+8!8 ;!'6',5 ! @ #:8! ' &amp; ' ' = &lt;# ! 8'8&amp; !+!@' 5!@!,='@88&lt;6! '#:8!8'8!'8+!!6!!'77,! 8!!'#,;!!'!&lt;8!!O':+!8 8,,&amp; +, ',8'++! ' !5 &amp; &lt;# #=! '#88, '# ! :8!&amp; ;! ' #!!A @ '=6+,8:8!8!I!&lt;#:88!!+!, ' '77,! 8,! !,'#:8!J " 86,'0 B! 1224&amp; 11/-20&amp; '5 EK5 #88,! ! 89'!'8'B:!8!'8:8!+,'!!: ' #8!, ' !; 8' 8 @ +8 ''! ' ': !: '#8!, ' !;&amp; '#= +!&lt; ! 8(A&lt; J &amp; :8!+,''#%;'!,&amp;'$$XE4-1224&amp;8541K5 :8! ' ! 8,,+! 8 ',! #+6 ' 77!8A(&lt;!8(A&lt;'!8;@&lt; !#!88!'!;'!'!;+5+8!! '!!!+!&lt;+8!!!!6&lt;!'!6 6%P! ! #=! ' ; ' !&amp; +P+ ! 8 ;'! @ &amp; :8!' &amp;!' ! @ ' !6 8(A&lt; ; ' ,8 ',6 7!+! 8(A&amp; 6 ' , !+ &lt; !</w:t>
      </w:r>
    </w:p>
    <w:p>
      <w:r>
        <w:t>-./.0-1223 %.0-.4% 8,! 8 8(A&lt; 8 7 7 @ 7 @ A'8 +!&lt; ! ! ' +A, ' !;5 8!, ' !; !!&amp;+P+'!;!,'8!,&amp;'!'9P!'+5 ..5 !!&amp;!+8!'!86,,7'#!'#;'!, !95 #;'!,:!'8.))3&amp; 5!7&amp;'9&lt; '+'!!';&amp;8!!,!!;8;!P!,&lt;8 'Q + 8,,'! ',8I! ' '+' ;+6 1222&amp; ! '9 ;+6.)))&amp;88!'#!50/51 5 .15 ;'&lt;8,9'&amp;'+5</w:t>
      </w:r>
    </w:p>
    <w:p>
      <w:r>
        <w:t>-./.0-1223 %.4-.4%</w:t>
      </w:r>
    </w:p>
    <w:p>
      <w:r>
        <w:t>+)/ )(* *+* (* + )</w:t>
      </w:r>
    </w:p>
    <w:p>
      <w:r>
        <w:t>01232-- 4 522 2 67 %# +8 32-</w:t>
      </w:r>
    </w:p>
    <w:p>
      <w:r>
        <w:t>.5 ,;65 32</w:t>
      </w:r>
    </w:p>
    <w:p>
      <w:r>
        <w:t>15 #'+!5 E5 ',88!'1.;1223!'1;+61224' #!+,5 05 !!!'#;'!,!9@+8!'.;+6.)))5 45 !&lt;8,'!=!!5 35 7+ 8! ' &lt;S 8;! 7+ ! 8,! P! ' ', ' E2 B '9 !7! 89 ' 6 7,', J$AYQA7&lt;3&amp;3220</w:t>
      </w:r>
    </w:p>
    <w:p>
      <w:r>
        <w:t>K&amp;8;'+!9''! 86&amp;7+,+!:!5/1'7,',67,','.* B 1224 J"KH +,+ ' '! '&lt; &amp; +!7 ! +('8;!8!=!'!'+'!H'! P! ', 6 7,', 8 ; 8! 8 ; ,!&lt; : '! ' #!5 01 "5 8,! P! ! 89 8 ' !&amp;;&lt;,+++('8;&amp;';!P!B!@#;5</w:t>
      </w:r>
    </w:p>
    <w:p>
      <w:r>
        <w:t>=779</w:t>
      </w:r>
    </w:p>
    <w:p>
      <w:r>
        <w:t>? $</w:t>
      </w:r>
    </w:p>
    <w:p>
      <w:r>
        <w:t>8,'!</w:t>
      </w:r>
    </w:p>
    <w:p>
      <w:r>
        <w:t>(</w:t>
      </w:r>
    </w:p>
    <w:p>
      <w:r>
        <w:t>87+'8,!P!!!7,:8!&lt;S@S777,', '8=77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