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ATAS/256/2006 vom 1. März 2006</w:t>
      </w:r>
    </w:p>
    <w:p>
      <w:r>
        <w:t>GE Cour de justice, 2006-03-01, DE</w:t>
      </w:r>
    </w:p>
    <w:p>
      <w:r>
        <w:rPr>
          <w:b/>
        </w:rPr>
        <w:t xml:space="preserve">Quelle: </w:t>
      </w:r>
      <w:r>
        <w:t>https://mcp.opencaselaw.ch/entscheid/ge_gerichte_ATAS_256_2006</w:t>
      </w:r>
    </w:p>
    <w:p>
      <w:r>
        <w:t>FR: GE_GERICHTE ATAS/256/2006 du 1 mars 2006</w:t>
      </w:r>
    </w:p>
    <w:p>
      <w:r>
        <w:t>IT: GE_GERICHTE ATAS/256/2006 del 1 marzo 2006</w:t>
      </w:r>
    </w:p>
    <w:p>
      <w:pPr>
        <w:pStyle w:val="Heading2"/>
      </w:pPr>
      <w:r>
        <w:t>Erwägungen</w:t>
      </w:r>
    </w:p>
    <w:p>
      <w:r>
        <w:rPr>
          <w:b/>
        </w:rPr>
        <w:t>E. 037</w:t>
      </w:r>
    </w:p>
    <w:p>
      <w:r>
        <w:t>!'! 0# &amp;8#.445 ( !$'$C(!$!G &amp;''!('"$'$&amp;$&amp;# '&amp;$'$'9$C#!#$"!%'$' %!'$ &gt;## E !% $'%'$&amp;#$'% C(%'$&amp;!$#&amp; !$$$"#6%$#'8&amp;&amp;''!#"#'($'%'$&amp;7 0,7 $!#!'$(F$#$ #!#$ "#!##'#03&amp;8#.445 !$$&amp; #'# &amp;&lt;&amp; ( #%$ C( &amp;$&amp; '"'$&amp; "&lt;1#$#%'"'0#'.44,''C#'8&amp;(B&lt;&amp; C''&lt;'9'"C(#'$&amp;$&amp;'"'$&amp;$#%'&amp;9''$'%7 ('#&lt; !$#(#$'!( !C#9'$$#%'# !#C! '"'$&amp; $#%'# &amp;$&amp; &amp;!$#&amp; !$$ "# ! :!"'$'$'! !$!8#.44,7 "#'$!'! &amp;&lt;$C'#'!$ ( &amp;$'$ '%' "#! C' #'$ ' "$ "$ ' 8&amp;&amp;9' ( # "#$ &lt;' $!8#'$ E :#&lt; ('$ "8'C7 057 !'!#!#$!$&amp;$&amp;!'C&amp;E( ..&amp;8# .445$&lt;#&amp;EB&lt;#7</w:t>
      </w:r>
    </w:p>
    <w:p>
      <w:r>
        <w:t>") 07 !'&lt;%!'#I!#&lt;'$'!B'''#?@&amp;$&amp;!'9'&amp;$'$'$&amp; 1 0#!D$.443 #'8$!#!' !"!&amp;5B&lt; !$"#&amp;'$$%'6"#&amp;'$ 5""&amp;$$0AB&lt;#?#$70$7 #$5A@7 J'$EI$'!I&amp;$'!0AB&lt;# "##'89&amp;&amp;# .=B%'#.44,? *03404A@ #!'&lt;%!'!"$&amp; 039&amp;%#'# '"!'$'!$#'$!'##&lt;$"#$$$#'8$!# !' '&amp;&lt;# # E $#!' B&lt; $'$'# I$$$ I&amp;$'!!%&gt;B&lt;#7 .7 !9!#&amp;$ E (#$7 5A 7 0 $7 :7 / #'8 $! #!'!)$'$'C!$$$'!"#&amp;%EI#$' ,-73!'$!$'1#:;&lt;00!%8#0-/3?@ !$$#$'%&gt;"#$$'!!"&amp;$'#$!?#$7= @7 J!"&amp;$"!#B&lt;#I"1$''&amp;$8'7</w:t>
      </w:r>
    </w:p>
    <w:p>
      <w:r>
        <w:t>23.//2.445 652/6</w:t>
      </w:r>
    </w:p>
    <w:p>
      <w:r>
        <w:rPr>
          <w:b/>
        </w:rPr>
        <w:t>E. 37</w:t>
      </w:r>
    </w:p>
    <w:p>
      <w:r>
        <w:t>&amp;''!00#.445$.3!D$.4457 ,7 ! ('$'&amp; E "+# E #!#$ ! 0(444 9#7 E $'$# "#$''"$'!E9#'$&amp;"7</w:t>
      </w:r>
    </w:p>
    <w:p>
      <w:r>
        <w:t>&lt;#99'#</w:t>
      </w:r>
    </w:p>
    <w:p>
      <w:r>
        <w:t>U'</w:t>
      </w:r>
    </w:p>
    <w:p>
      <w:r>
        <w:t>#&amp;'$L</w:t>
      </w:r>
    </w:p>
    <w:p>
      <w:r>
        <w:t>'</w:t>
      </w:r>
    </w:p>
    <w:p>
      <w:r>
        <w:t>!"'!9!#"#&amp;$##F$$!$'9'&amp;&gt;"#$'"#&lt;#99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