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ATAS/256/2005 vom 15. März 2005</w:t>
      </w:r>
    </w:p>
    <w:p>
      <w:r>
        <w:t>GE Cour de justice, 2005-03-15, DE</w:t>
      </w:r>
    </w:p>
    <w:p>
      <w:r>
        <w:rPr>
          <w:b/>
        </w:rPr>
        <w:t xml:space="preserve">Quelle: </w:t>
      </w:r>
      <w:r>
        <w:t>https://mcp.opencaselaw.ch/entscheid/ge_gerichte_ATAS_256_2005</w:t>
      </w:r>
    </w:p>
    <w:p>
      <w:r>
        <w:t>FR: GE_GERICHTE ATAS/256/2005 du 15 mars 2005</w:t>
      </w:r>
    </w:p>
    <w:p>
      <w:r>
        <w:t>IT: GE_GERICHTE ATAS/256/2005 del 15 marzo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*+</w:t>
      </w:r>
    </w:p>
    <w:p>
      <w:r>
        <w:t>!</w:t>
      </w:r>
    </w:p>
    <w:p>
      <w:r>
        <w:t>- 3- -,-</w:t>
        <w:tab/>
        <w:t>4</w:t>
        <w:tab/>
        <w:t>-- &amp;3 '</w:t>
      </w:r>
    </w:p>
    <w:p>
      <w:r>
        <w:t>4!''</w:t>
      </w:r>
    </w:p>
    <w:p>
      <w:r>
        <w:rPr>
          <w:b/>
        </w:rPr>
        <w:t>E. 5</w:t>
      </w:r>
    </w:p>
    <w:p>
      <w:r>
        <w:t>2 *+</w:t>
      </w:r>
    </w:p>
    <w:p>
      <w:r>
        <w:t>5 3- 6 --</w:t>
        <w:tab/>
        <w:t>'</w:t>
      </w:r>
    </w:p>
    <w:p>
      <w:r>
        <w:t>)! (6 2</w:t>
      </w:r>
    </w:p>
    <w:p>
      <w:r>
        <w:t>5 ,</w:t>
        <w:tab/>
        <w:t>#</w:t>
      </w:r>
    </w:p>
    <w:p>
      <w:r>
        <w:t>!</w:t>
      </w:r>
    </w:p>
    <w:p>
      <w:r>
        <w:rPr>
          <w:b/>
        </w:rPr>
        <w:t>E. 7</w:t>
      </w:r>
    </w:p>
    <w:p>
      <w:r>
        <w:t>5866 9-</w:t>
      </w:r>
    </w:p>
    <w:p>
      <w:r>
        <w:t>) 6:;)</w:t>
      </w:r>
    </w:p>
    <w:p>
      <w:r>
        <w:t>:(5&lt;1:688= 5</w:t>
      </w:r>
    </w:p>
    <w:p>
      <w:r>
        <w:t>(,</w:t>
      </w:r>
    </w:p>
    <w:p>
      <w:r>
        <w:t>&gt;?!</w:t>
      </w:r>
    </w:p>
    <w:p>
      <w:r>
        <w:t>(@ &gt;' 688=#</w:t>
      </w:r>
    </w:p>
    <w:p>
      <w:r>
        <w:t>(1* 0A</w:t>
      </w:r>
    </w:p>
    <w:p>
      <w:r>
        <w:t>'A</w:t>
      </w:r>
    </w:p>
    <w:p>
      <w:r>
        <w:t>'* '!</w:t>
      </w:r>
    </w:p>
    <w:p>
      <w:r>
        <w:t>&amp;</w:t>
      </w:r>
    </w:p>
    <w:p>
      <w:r>
        <w:t>'+</w:t>
      </w:r>
    </w:p>
    <w:p>
      <w:r>
        <w:t>" "BBBBBBBBBB &amp; .BBBBBBBBBB#</w:t>
      </w:r>
    </w:p>
    <w:p>
      <w:r>
        <w:t>C8 &amp;A (&lt;@8# ! "' "BBBBBBBBBB# &amp;</w:t>
      </w:r>
    </w:p>
    <w:p>
      <w:r>
        <w:t>1 &gt;'! (&lt;11# '&amp;</w:t>
      </w:r>
    </w:p>
    <w:p>
      <w:r>
        <w:t>!</w:t>
      </w:r>
    </w:p>
    <w:p>
      <w:r>
        <w:t>C8 ' (&lt;&lt;8,</w:t>
      </w:r>
    </w:p>
    <w:p>
      <w:r>
        <w:t>6, .</w:t>
      </w:r>
    </w:p>
    <w:p>
      <w:r>
        <w:t>&gt;?! &amp;'!&amp;#</w:t>
      </w:r>
    </w:p>
    <w:p>
      <w:r>
        <w:t>!?</w:t>
      </w:r>
    </w:p>
    <w:p>
      <w:r>
        <w:t>'!'&amp;</w:t>
      </w:r>
    </w:p>
    <w:p>
      <w:r>
        <w:t>+'</w:t>
      </w:r>
    </w:p>
    <w:p>
      <w:r>
        <w:t>&amp;+/ 3' %'</w:t>
      </w:r>
    </w:p>
    <w:p>
      <w:r>
        <w:t>!</w:t>
      </w:r>
    </w:p>
    <w:p>
      <w:r>
        <w:t>'?</w:t>
      </w:r>
    </w:p>
    <w:p>
      <w:r>
        <w:t>&amp;!&amp; &amp;, C,</w:t>
      </w:r>
    </w:p>
    <w:p>
      <w:r>
        <w:t>&gt;?!</w:t>
      </w:r>
    </w:p>
    <w:p>
      <w:r>
        <w:t>'+ ! + &amp;3''!'3</w:t>
      </w:r>
    </w:p>
    <w:p>
      <w:r>
        <w:t>6; D! 688=, =,</w:t>
      </w:r>
    </w:p>
    <w:p>
      <w:r>
        <w:t>'A</w:t>
      </w:r>
    </w:p>
    <w:p>
      <w:r>
        <w:t>&amp;</w:t>
      </w:r>
    </w:p>
    <w:p>
      <w:r>
        <w:t>''!&amp;</w:t>
      </w:r>
    </w:p>
    <w:p>
      <w:r>
        <w:t>!'</w:t>
      </w:r>
    </w:p>
    <w:p>
      <w:r>
        <w:t>'!'!!'</w:t>
      </w:r>
    </w:p>
    <w:p>
      <w:r>
        <w:t>&amp;+/# '</w:t>
      </w:r>
    </w:p>
    <w:p>
      <w:r>
        <w:t>'! &amp;</w:t>
      </w:r>
    </w:p>
    <w:p>
      <w:r>
        <w:t>'!'!!' &amp;3</w:t>
      </w:r>
    </w:p>
    <w:p>
      <w:r>
        <w:t>'!</w:t>
      </w:r>
    </w:p>
    <w:p>
      <w:r>
        <w:t>' '%</w:t>
      </w:r>
    </w:p>
    <w:p>
      <w:r>
        <w:t>!!</w:t>
      </w:r>
    </w:p>
    <w:p>
      <w:r>
        <w:t>+'</w:t>
      </w:r>
    </w:p>
    <w:p>
      <w:r>
        <w:t>!' %' !</w:t>
      </w:r>
    </w:p>
    <w:p>
      <w:r>
        <w:t>'?# '! !</w:t>
      </w:r>
    </w:p>
    <w:p>
      <w:r>
        <w:t>C8 ' (&lt;&lt;8 !</w:t>
      </w:r>
    </w:p>
    <w:p>
      <w:r>
        <w:t>6; D! 688=, ;, .</w:t>
      </w:r>
    </w:p>
    <w:p>
      <w:r>
        <w:t>'</w:t>
      </w:r>
    </w:p>
    <w:p>
      <w:r>
        <w:t>E</w:t>
      </w:r>
    </w:p>
    <w:p>
      <w:r>
        <w:t>&amp;+/ $</w:t>
      </w:r>
    </w:p>
    <w:p>
      <w:r>
        <w:t>61 +A 688=#</w:t>
      </w:r>
    </w:p>
    <w:p>
      <w:r>
        <w:t>'</w:t>
      </w:r>
    </w:p>
    <w:p>
      <w:r>
        <w:t>&amp;+/</w:t>
      </w:r>
    </w:p>
    <w:p>
      <w:r>
        <w:t>!!' !</w:t>
      </w:r>
    </w:p>
    <w:p>
      <w:r>
        <w:t>E!' &amp;!'+</w:t>
      </w:r>
    </w:p>
    <w:p>
      <w:r>
        <w:t>(8 &amp;A 688=#</w:t>
      </w:r>
    </w:p>
    <w:p>
      <w:r>
        <w:t>!!' %' !</w:t>
      </w:r>
    </w:p>
    <w:p>
      <w:r>
        <w:t>'?</w:t>
      </w:r>
    </w:p>
    <w:p>
      <w:r>
        <w:t>! !'+!</w:t>
      </w:r>
    </w:p>
    <w:p>
      <w:r>
        <w:t>1F&lt;85 3, =;# 5F(58 3, &lt;8 ! 1F;(8 3, 6;# '!</w:t>
      </w:r>
    </w:p>
    <w:p>
      <w:r>
        <w:t>!! 6(F;&lt;&lt; 3, 18, 1,</w:t>
      </w:r>
    </w:p>
    <w:p>
      <w:r>
        <w:t>3'&amp;</w:t>
      </w:r>
    </w:p>
    <w:p>
      <w:r>
        <w:t>(6 +A 688= $+' !'&amp; * $ '!'!!'</w:t>
      </w:r>
    </w:p>
    <w:p>
      <w:r>
        <w:t>&amp;+/,</w:t>
      </w:r>
    </w:p>
    <w:p>
      <w:r>
        <w:t>@,</w:t>
      </w:r>
    </w:p>
    <w:p>
      <w:r>
        <w:t>! ! &amp;!&amp; !' G !'</w:t>
      </w:r>
    </w:p>
    <w:p>
      <w:r>
        <w:t>!</w:t>
      </w:r>
    </w:p>
    <w:p>
      <w:r>
        <w:t>@ &gt;+' 688;,</w:t>
      </w:r>
    </w:p>
    <w:p>
      <w:r>
        <w:t>&gt;''!'</w:t>
      </w:r>
    </w:p>
    <w:p>
      <w:r>
        <w:t>''%&amp; %F2 &amp;3! FA+!' F''</w:t>
      </w:r>
    </w:p>
    <w:p>
      <w:r>
        <w:t>= 3&amp;+' 688;#</w:t>
      </w:r>
    </w:p>
    <w:p>
      <w:r>
        <w:t>H! '!</w:t>
      </w:r>
    </w:p>
    <w:p>
      <w:r>
        <w:t>!! A, 5,</w:t>
      </w:r>
    </w:p>
    <w:p>
      <w:r>
        <w:t>FA FA&gt;!'</w:t>
      </w:r>
    </w:p>
    <w:p>
      <w:r>
        <w:t>&amp;' 3'G&amp;#</w:t>
      </w:r>
    </w:p>
    <w:p>
      <w:r>
        <w:t>&amp;!&amp; ?&amp; 2 &gt;?,</w:t>
      </w:r>
    </w:p>
    <w:p>
      <w:r>
        <w:t>(, F!, 6;</w:t>
      </w:r>
    </w:p>
    <w:p>
      <w:r>
        <w:t>' 3&amp;&amp;</w:t>
      </w:r>
    </w:p>
    <w:p>
      <w:r>
        <w:t>'A ?</w:t>
      </w:r>
    </w:p>
    <w:p>
      <w:r>
        <w:t>&amp;+/ 3'# +''# +'+! ! '+''!&amp;</w:t>
      </w:r>
    </w:p>
    <w:p>
      <w:r>
        <w:t>(@ &amp;A (&lt;&lt;C IEJ# !&amp;</w:t>
      </w:r>
    </w:p>
    <w:p>
      <w:r>
        <w:t>+'?</w:t>
      </w:r>
    </w:p>
    <w:p>
      <w:r>
        <w:t>( &gt;+' 6888# *?</w:t>
      </w:r>
    </w:p>
    <w:p>
      <w:r>
        <w:t>&amp;</w:t>
      </w:r>
    </w:p>
    <w:p>
      <w:r>
        <w:t>'+, %</w:t>
      </w:r>
    </w:p>
    <w:p>
      <w:r>
        <w:t>&gt;'!</w:t>
      </w:r>
    </w:p>
    <w:p>
      <w:r>
        <w:t>!</w:t>
      </w:r>
    </w:p>
    <w:p>
      <w:r>
        <w:t>$</w:t>
      </w:r>
    </w:p>
    <w:p>
      <w:r>
        <w:t>!!'</w:t>
      </w:r>
    </w:p>
    <w:p>
      <w:r>
        <w:t>!' 2 !? I!, (66 !</w:t>
      </w:r>
    </w:p>
    <w:p>
      <w:r>
        <w:t>) C:;)</w:t>
      </w:r>
    </w:p>
    <w:p>
      <w:r>
        <w:t>:(5&lt;1:688= (6C</w:t>
      </w:r>
    </w:p>
    <w:p>
      <w:r>
        <w:t>'+' ) J#</w:t>
      </w:r>
    </w:p>
    <w:p>
      <w:r>
        <w:t>&gt;?</w:t>
      </w:r>
    </w:p>
    <w:p>
      <w:r>
        <w:t>'</w:t>
      </w:r>
    </w:p>
    <w:p>
      <w:r>
        <w:t>'+ &amp;!!</w:t>
      </w:r>
    </w:p>
    <w:p>
      <w:r>
        <w:t>F!, @C , (</w:t>
      </w:r>
    </w:p>
    <w:p>
      <w:r>
        <w:t>' 3&amp;&amp;</w:t>
      </w:r>
    </w:p>
    <w:p>
      <w:r>
        <w:t>&amp;+/ 3'</w:t>
      </w:r>
    </w:p>
    <w:p>
      <w:r>
        <w:t>6; &gt;' (&lt;56 IJ# '! 2 *+</w:t>
      </w:r>
    </w:p>
    <w:p>
      <w:r>
        <w:t>'A !</w:t>
      </w:r>
    </w:p>
    <w:p>
      <w:r>
        <w:t>' '</w:t>
      </w:r>
    </w:p>
    <w:p>
      <w:r>
        <w:t>( D! 688C# '!# * % F33' '</w:t>
      </w:r>
    </w:p>
    <w:p>
      <w:r>
        <w:t>&amp;!&amp; !' I!, (=6 J# G&amp;! F33'</w:t>
      </w:r>
    </w:p>
    <w:p>
      <w:r>
        <w:t>!?</w:t>
      </w:r>
    </w:p>
    <w:p>
      <w:r>
        <w:t>A</w:t>
      </w:r>
    </w:p>
    <w:p>
      <w:r>
        <w:t>&amp;</w:t>
      </w:r>
    </w:p>
    <w:p>
      <w:r>
        <w:t>&amp; !'!' &amp;!'&amp;</w:t>
      </w:r>
    </w:p>
    <w:p>
      <w:r>
        <w:t>&gt;?</w:t>
      </w:r>
    </w:p>
    <w:p>
      <w:r>
        <w:t>'+. 6, . F!, 66 E I+ !</w:t>
      </w:r>
    </w:p>
    <w:p>
      <w:r>
        <w:t>+'? '</w:t>
      </w:r>
    </w:p>
    <w:p>
      <w:r>
        <w:t>( &gt;+' 6888J#</w:t>
      </w:r>
    </w:p>
    <w:p>
      <w:r>
        <w:t>'+#</w:t>
      </w:r>
    </w:p>
    <w:p>
      <w:r>
        <w:t>!!'</w:t>
      </w:r>
    </w:p>
    <w:p>
      <w:r>
        <w:t>!' %' !</w:t>
      </w:r>
    </w:p>
    <w:p>
      <w:r>
        <w:t>'? ! !?&amp; 3&amp;! G !, (66# (6C# (=( ! (=6 K</w:t>
      </w:r>
    </w:p>
    <w:p>
      <w:r>
        <w:t>!, C 2 ; E F '%!</w:t>
      </w:r>
    </w:p>
    <w:p>
      <w:r>
        <w:t>?'</w:t>
      </w:r>
    </w:p>
    <w:p>
      <w:r>
        <w:t>!! 2 !3&amp; I, (J,</w:t>
      </w:r>
    </w:p>
    <w:p>
      <w:r>
        <w:t>0% &gt;'!#</w:t>
      </w:r>
    </w:p>
    <w:p>
      <w:r>
        <w:t>!!'</w:t>
      </w:r>
    </w:p>
    <w:p>
      <w:r>
        <w:t>!' 2 !?</w:t>
      </w:r>
    </w:p>
    <w:p>
      <w:r>
        <w:t>2</w:t>
      </w:r>
    </w:p>
    <w:p>
      <w:r>
        <w:t>'33&amp; !</w:t>
      </w:r>
    </w:p>
    <w:p>
      <w:r>
        <w:t>!!'</w:t>
      </w:r>
    </w:p>
    <w:p>
      <w:r>
        <w:t>!'# ?!&amp;</w:t>
      </w:r>
    </w:p>
    <w:p>
      <w:r>
        <w:t>+'</w:t>
      </w:r>
    </w:p>
    <w:p>
      <w:r>
        <w:t>'A ? G'!! &amp;+!!</w:t>
      </w:r>
    </w:p>
    <w:p>
      <w:r>
        <w:t>!</w:t>
      </w:r>
    </w:p>
    <w:p>
      <w:r>
        <w:t>'+# !</w:t>
      </w:r>
    </w:p>
    <w:p>
      <w:r>
        <w:t>!!'</w:t>
      </w:r>
    </w:p>
    <w:p>
      <w:r>
        <w:t>!'# ?!&amp;</w:t>
      </w:r>
    </w:p>
    <w:p>
      <w:r>
        <w:t>+'</w:t>
      </w:r>
    </w:p>
    <w:p>
      <w:r>
        <w:t>'A ? G'!! &amp;+!!</w:t>
      </w:r>
    </w:p>
    <w:p>
      <w:r>
        <w:t>!</w:t>
      </w:r>
    </w:p>
    <w:p>
      <w:r>
        <w:t>'</w:t>
      </w:r>
    </w:p>
    <w:p>
      <w:r>
        <w:t>'? I3, !, 6= EJ,</w:t>
      </w:r>
    </w:p>
    <w:p>
      <w:r>
        <w:t>#</w:t>
      </w:r>
    </w:p>
    <w:p>
      <w:r>
        <w:t>&gt;! 2</w:t>
      </w:r>
    </w:p>
    <w:p>
      <w:r>
        <w:t>!!'</w:t>
      </w:r>
    </w:p>
    <w:p>
      <w:r>
        <w:t>!' ! 2 F+'</w:t>
      </w:r>
    </w:p>
    <w:p>
      <w:r>
        <w:t>'A ? G'!!</w:t>
      </w:r>
    </w:p>
    <w:p>
      <w:r>
        <w:t>!</w:t>
      </w:r>
    </w:p>
    <w:p>
      <w:r>
        <w:t>'</w:t>
      </w:r>
    </w:p>
    <w:p>
      <w:r>
        <w:t>'?</w:t>
      </w:r>
    </w:p>
    <w:p>
      <w:r>
        <w:t>'!&amp;H!</w:t>
      </w:r>
    </w:p>
    <w:p>
      <w:r>
        <w:t>!</w:t>
      </w:r>
    </w:p>
    <w:p>
      <w:r>
        <w:t>'+ I E (65</w:t>
      </w:r>
    </w:p>
    <w:p>
      <w:r>
        <w:t>6C8K E (6&lt;</w:t>
      </w:r>
    </w:p>
    <w:p>
      <w:r>
        <w:t>===J, C,</w:t>
      </w:r>
    </w:p>
    <w:p>
      <w:r>
        <w:t>$ *#</w:t>
      </w:r>
    </w:p>
    <w:p>
      <w:r>
        <w:t>&gt;?</w:t>
      </w:r>
    </w:p>
    <w:p>
      <w:r>
        <w:t>'* '!</w:t>
      </w:r>
    </w:p>
    <w:p>
      <w:r>
        <w:t>&amp;</w:t>
      </w:r>
    </w:p>
    <w:p>
      <w:r>
        <w:t>!?</w:t>
      </w:r>
    </w:p>
    <w:p>
      <w:r>
        <w:t>'!'&amp;</w:t>
      </w:r>
    </w:p>
    <w:p>
      <w:r>
        <w:t>+'</w:t>
      </w:r>
    </w:p>
    <w:p>
      <w:r>
        <w:t>&amp;+/ 3' %'</w:t>
      </w:r>
    </w:p>
    <w:p>
      <w:r>
        <w:t>,</w:t>
      </w:r>
    </w:p>
    <w:p>
      <w:r>
        <w:t>! !'! !# $ !#</w:t>
      </w:r>
    </w:p>
    <w:p>
      <w:r>
        <w:t>'?#</w:t>
      </w:r>
    </w:p>
    <w:p>
      <w:r>
        <w:t>C8 ' (&lt;&lt;8# $! !</w:t>
      </w:r>
    </w:p>
    <w:p>
      <w:r>
        <w:t>6; D! 688=# ! 2 %</w:t>
      </w:r>
    </w:p>
    <w:p>
      <w:r>
        <w:t>&gt;?!</w:t>
      </w:r>
    </w:p>
    <w:p>
      <w:r>
        <w:t>'+ ! + G&amp;!', .</w:t>
      </w:r>
    </w:p>
    <w:p>
      <w:r>
        <w:t>! '!#</w:t>
      </w:r>
    </w:p>
    <w:p>
      <w:r>
        <w:t>!!' %' !</w:t>
      </w:r>
    </w:p>
    <w:p>
      <w:r>
        <w:t>'?</w:t>
      </w:r>
    </w:p>
    <w:p>
      <w:r>
        <w:t>!</w:t>
      </w:r>
    </w:p>
    <w:p>
      <w:r>
        <w:t>6(F;&lt;&lt; 3, 18#</w:t>
      </w:r>
    </w:p>
    <w:p>
      <w:r>
        <w:t>'!&amp;H! /! &amp;&gt;2 &amp;!&amp; &amp;</w:t>
      </w:r>
    </w:p>
    <w:p>
      <w:r>
        <w:t>'!'!!'</w:t>
      </w:r>
    </w:p>
    <w:p>
      <w:r>
        <w:t>&amp;+/ &amp;3, ''</w:t>
      </w:r>
    </w:p>
    <w:p>
      <w:r>
        <w:t>'! 2</w:t>
      </w:r>
    </w:p>
    <w:p>
      <w:r>
        <w:t>G) &amp;</w:t>
      </w:r>
    </w:p>
    <w:p>
      <w:r>
        <w:t>!!</w:t>
      </w:r>
    </w:p>
    <w:p>
      <w:r>
        <w:t>(8F@&lt;&lt; 3, 58 3, I6(F;&lt;&lt; 3,18</w:t>
      </w:r>
    </w:p>
    <w:p>
      <w:r>
        <w:t>L 6J, =, 3&amp;! 2</w:t>
      </w:r>
    </w:p>
    <w:p>
      <w:r>
        <w:t>&gt;' # '</w:t>
      </w:r>
    </w:p>
    <w:p>
      <w:r>
        <w:t>&gt; &amp;!'!</w:t>
      </w:r>
    </w:p>
    <w:p>
      <w:r>
        <w:t>!? &gt;%F !</w:t>
      </w:r>
    </w:p>
    <w:p>
      <w:r>
        <w:t>!3!</w:t>
      </w:r>
    </w:p>
    <w:p>
      <w:r>
        <w:t>!!'</w:t>
      </w:r>
    </w:p>
    <w:p>
      <w:r>
        <w:t>!'</w:t>
      </w:r>
    </w:p>
    <w:p>
      <w:r>
        <w:t>#</w:t>
      </w:r>
    </w:p>
    <w:p>
      <w:r>
        <w:t>&gt;'! '+&amp; A&amp;&amp;3'''</w:t>
      </w:r>
    </w:p>
    <w:p>
      <w:r>
        <w:t>!! !!'</w:t>
      </w:r>
    </w:p>
    <w:p>
      <w:r>
        <w:t>'! 2</w:t>
      </w:r>
    </w:p>
    <w:p>
      <w:r>
        <w:t>'!&amp;H! !'</w:t>
      </w:r>
    </w:p>
    <w:p>
      <w:r>
        <w:t>!!</w:t>
      </w:r>
    </w:p>
    <w:p>
      <w:r>
        <w:t>)',</w:t>
      </w:r>
    </w:p>
    <w:p>
      <w:r>
        <w:t>'!&amp;H! ! &amp;</w:t>
      </w:r>
    </w:p>
    <w:p>
      <w:r>
        <w:t>!G '' &amp;?</w:t>
      </w:r>
    </w:p>
    <w:p>
      <w:r>
        <w:t>F!, (6</w:t>
      </w:r>
    </w:p>
    <w:p>
      <w:r>
        <w:t>F</w:t>
      </w:r>
    </w:p>
    <w:p>
      <w:r>
        <w:t>&amp;+/ 3' +''# +'+! ! '+''!&amp;</w:t>
      </w:r>
    </w:p>
    <w:p>
      <w:r>
        <w:t>(5 +' (&lt;5= I 6J</w:t>
      </w:r>
    </w:p>
    <w:p>
      <w:r>
        <w:t>!G &amp;?!'# ' ')' ! &amp;' I E</w:t>
      </w:r>
    </w:p>
    <w:p>
      <w:r>
        <w:t>A'&amp;</w:t>
      </w:r>
    </w:p>
    <w:p>
      <w:r>
        <w:t>C1:86</w:t>
      </w:r>
    </w:p>
    <w:p>
      <w:r>
        <w:t>(5 &gt;'! 688CJ ;,</w:t>
      </w:r>
    </w:p>
    <w:p>
      <w:r>
        <w:t>&amp;!</w:t>
      </w:r>
    </w:p>
    <w:p>
      <w:r>
        <w:t>M#</w:t>
      </w:r>
    </w:p>
    <w:p>
      <w:r>
        <w:t>&amp; &amp;!! ?!'! I!, @C , 6</w:t>
      </w:r>
    </w:p>
    <w:p>
      <w:r>
        <w:t>! 5&lt;- , (</w:t>
      </w:r>
    </w:p>
    <w:p>
      <w:r>
        <w:t>'</w:t>
      </w:r>
    </w:p>
    <w:p>
      <w:r>
        <w:t>&amp; ''!!'+</w:t>
      </w:r>
    </w:p>
    <w:p>
      <w:r>
        <w:t>(6 !A (&lt;5;J,</w:t>
      </w:r>
    </w:p>
    <w:p>
      <w:r>
        <w:t>) =:;)</w:t>
      </w:r>
    </w:p>
    <w:p>
      <w:r>
        <w:t>:(5&lt;1:688= -</w:t>
        <w:tab/>
        <w:t>5 ",</w:t>
        <w:tab/>
        <w:t>- ,-</w:t>
        <w:tab/>
        <w:t>-</w:t>
      </w:r>
    </w:p>
    <w:p>
      <w:r>
        <w:t>! 7/8</w:t>
        <w:tab/>
        <w:t>9</w:t>
        <w:tab/>
        <w:tab/>
        <w:t>:</w:t>
        <w:tab/>
        <w:tab/>
        <w:tab/>
        <w:t>6;</w:t>
        <w:tab/>
        <w:t>$'(</w:t>
        <w:tab/>
        <w:t xml:space="preserve"> &lt;</w:t>
      </w:r>
    </w:p>
    <w:p>
      <w:r>
        <w:t>(, +'!</w:t>
      </w:r>
    </w:p>
    <w:p>
      <w:r>
        <w:t>E</w:t>
      </w:r>
    </w:p>
    <w:p>
      <w:r>
        <w:t>&amp;+/ $ # 2 !3&amp;</w:t>
      </w:r>
    </w:p>
    <w:p>
      <w:r>
        <w:t>'!'&amp;</w:t>
      </w:r>
    </w:p>
    <w:p>
      <w:r>
        <w:t>+'</w:t>
      </w:r>
    </w:p>
    <w:p>
      <w:r>
        <w:t>"' "BBBBBBBBBB# '!</w:t>
      </w:r>
    </w:p>
    <w:p>
      <w:r>
        <w:t>CF=;= 3, 68 I1F&lt;85 3, =; L 6J</w:t>
      </w:r>
    </w:p>
    <w:p>
      <w:r>
        <w:t>!</w:t>
      </w:r>
    </w:p>
    <w:p>
      <w:r>
        <w:t>'A ? N 66;&lt;;C6 *</w:t>
      </w:r>
    </w:p>
    <w:p>
      <w:r>
        <w:t>% !</w:t>
      </w:r>
    </w:p>
    <w:p>
      <w:r>
        <w:t>*+</w:t>
      </w:r>
    </w:p>
    <w:p>
      <w:r>
        <w:t>3+</w:t>
      </w:r>
    </w:p>
    <w:p>
      <w:r>
        <w:t>" "BBBBBBBBBB &amp; .BBBBBBBBBB, 6, +'!</w:t>
      </w:r>
    </w:p>
    <w:p>
      <w:r>
        <w:t>E</w:t>
      </w:r>
    </w:p>
    <w:p>
      <w:r>
        <w:t>&amp;+/ $ # 2 +</w:t>
      </w:r>
    </w:p>
    <w:p>
      <w:r>
        <w:t>!!#</w:t>
      </w:r>
    </w:p>
    <w:p>
      <w:r>
        <w:t>'!&amp;H! !'</w:t>
      </w:r>
    </w:p>
    <w:p>
      <w:r>
        <w:t>!G &amp;!'&amp;</w:t>
      </w:r>
    </w:p>
    <w:p>
      <w:r>
        <w:t>'&amp;!# *</w:t>
      </w:r>
    </w:p>
    <w:p>
      <w:r>
        <w:t>6; D! 688= &gt;%F !</w:t>
      </w:r>
    </w:p>
    <w:p>
      <w:r>
        <w:t>!3!, C, +'!</w:t>
      </w:r>
    </w:p>
    <w:p>
      <w:r>
        <w:t>'</w:t>
      </w:r>
    </w:p>
    <w:p>
      <w:r>
        <w:t>&amp;+/</w:t>
      </w:r>
    </w:p>
    <w:p>
      <w:r>
        <w:t>!!'# 2 !3&amp;</w:t>
      </w:r>
    </w:p>
    <w:p>
      <w:r>
        <w:t>'!'&amp;</w:t>
      </w:r>
    </w:p>
    <w:p>
      <w:r>
        <w:t>+'</w:t>
      </w:r>
    </w:p>
    <w:p>
      <w:r>
        <w:t>"' 'O "BBBBBBBBBB# '!</w:t>
      </w:r>
    </w:p>
    <w:p>
      <w:r>
        <w:t>=$8&lt;8 3, =; I5$(58 3, &lt;8 L 6J</w:t>
      </w:r>
    </w:p>
    <w:p>
      <w:r>
        <w:t>!</w:t>
      </w:r>
    </w:p>
    <w:p>
      <w:r>
        <w:t>'A ? N 66;&lt;;C6 *</w:t>
      </w:r>
    </w:p>
    <w:p>
      <w:r>
        <w:t>% !</w:t>
      </w:r>
    </w:p>
    <w:p>
      <w:r>
        <w:t>*+</w:t>
      </w:r>
    </w:p>
    <w:p>
      <w:r>
        <w:t>3+</w:t>
      </w:r>
    </w:p>
    <w:p>
      <w:r>
        <w:t>" "BBBBBBBBBB &amp; .BBBBBBBBBB, =, +'!</w:t>
      </w:r>
    </w:p>
    <w:p>
      <w:r>
        <w:t>'</w:t>
      </w:r>
    </w:p>
    <w:p>
      <w:r>
        <w:t>&amp;+/</w:t>
      </w:r>
    </w:p>
    <w:p>
      <w:r>
        <w:t>!!'# 2 +</w:t>
      </w:r>
    </w:p>
    <w:p>
      <w:r>
        <w:t>!!#</w:t>
      </w:r>
    </w:p>
    <w:p>
      <w:r>
        <w:t>'!&amp;H! !'</w:t>
      </w:r>
    </w:p>
    <w:p>
      <w:r>
        <w:t>!G &amp;!'&amp;</w:t>
      </w:r>
    </w:p>
    <w:p>
      <w:r>
        <w:t>'&amp;!# *</w:t>
      </w:r>
    </w:p>
    <w:p>
      <w:r>
        <w:t>6; D! 688= &gt;%F !</w:t>
      </w:r>
    </w:p>
    <w:p>
      <w:r>
        <w:t>!3!, ;, +'!</w:t>
      </w:r>
    </w:p>
    <w:p>
      <w:r>
        <w:t>E!' &amp;!'+ # 2 !3&amp;</w:t>
      </w:r>
    </w:p>
    <w:p>
      <w:r>
        <w:t>'!'&amp;</w:t>
      </w:r>
    </w:p>
    <w:p>
      <w:r>
        <w:t>+'</w:t>
      </w:r>
    </w:p>
    <w:p>
      <w:r>
        <w:t>"' "BBBBBBBBBB# '!</w:t>
      </w:r>
    </w:p>
    <w:p>
      <w:r>
        <w:t>C$6;; 3, (; I1$;(83, 6; L 6J</w:t>
      </w:r>
    </w:p>
    <w:p>
      <w:r>
        <w:t>!</w:t>
      </w:r>
    </w:p>
    <w:p>
      <w:r>
        <w:t>'A ? N 66;&lt;;C6 *</w:t>
      </w:r>
    </w:p>
    <w:p>
      <w:r>
        <w:t>% !</w:t>
      </w:r>
    </w:p>
    <w:p>
      <w:r>
        <w:t>*+</w:t>
      </w:r>
    </w:p>
    <w:p>
      <w:r>
        <w:t>3+</w:t>
      </w:r>
    </w:p>
    <w:p>
      <w:r>
        <w:t>" "BBBBBBBBBB &amp; .BBBBBBBBBB, 1, +'!#</w:t>
      </w:r>
    </w:p>
    <w:p>
      <w:r>
        <w:t>E!' &amp;!'+</w:t>
      </w:r>
    </w:p>
    <w:p>
      <w:r>
        <w:t>2 +</w:t>
      </w:r>
    </w:p>
    <w:p>
      <w:r>
        <w:t>!!#</w:t>
      </w:r>
    </w:p>
    <w:p>
      <w:r>
        <w:t>'!&amp;H! !'</w:t>
      </w:r>
    </w:p>
    <w:p>
      <w:r>
        <w:t>!G &amp;!'&amp;</w:t>
      </w:r>
    </w:p>
    <w:p>
      <w:r>
        <w:t>'&amp;!# *</w:t>
      </w:r>
    </w:p>
    <w:p>
      <w:r>
        <w:t>6; D! 688= &gt;%F !</w:t>
      </w:r>
    </w:p>
    <w:p>
      <w:r>
        <w:t>!3!, @,</w:t>
      </w:r>
    </w:p>
    <w:p>
      <w:r>
        <w:t>/</w:t>
      </w:r>
    </w:p>
    <w:p>
      <w:r>
        <w:t>!! %</w:t>
      </w:r>
    </w:p>
    <w:p>
      <w:r>
        <w:t>A', 5, '! %</w:t>
      </w:r>
    </w:p>
    <w:p>
      <w:r>
        <w:t>&amp; ! ?!'!, &lt;, 3</w:t>
      </w:r>
    </w:p>
    <w:p>
      <w:r>
        <w:t>!'</w:t>
      </w:r>
    </w:p>
    <w:p>
      <w:r>
        <w:t>%F +! 3</w:t>
      </w:r>
    </w:p>
    <w:p>
      <w:r>
        <w:t>!</w:t>
      </w:r>
    </w:p>
    <w:p>
      <w:r>
        <w:t>&amp;! H!</w:t>
      </w:r>
    </w:p>
    <w:p>
      <w:r>
        <w:t>&amp;'</w:t>
      </w:r>
    </w:p>
    <w:p>
      <w:r>
        <w:t>C8 &gt; *</w:t>
      </w:r>
    </w:p>
    <w:p>
      <w:r>
        <w:t>!'3'!'</w:t>
      </w:r>
    </w:p>
    <w:p>
      <w:r>
        <w:t>' &amp; &amp;</w:t>
      </w:r>
    </w:p>
    <w:p>
      <w:r>
        <w:t>'A 3&amp;&amp;</w:t>
      </w:r>
    </w:p>
    <w:p>
      <w:r>
        <w:t># .0P'Q03%' 1# 188= #</w:t>
      </w:r>
    </w:p>
    <w:p>
      <w:r>
        <w:t>!' G ',</w:t>
      </w:r>
    </w:p>
    <w:p>
      <w:r>
        <w:t>&amp;'</w:t>
      </w:r>
    </w:p>
    <w:p>
      <w:r>
        <w:t>! H! ?&amp;,</w:t>
      </w:r>
    </w:p>
    <w:p>
      <w:r>
        <w:t>&amp;' '! L J ''% G!! % &amp;''</w:t>
      </w:r>
    </w:p>
    <w:p>
      <w:r>
        <w:t>! &amp;' A!'</w:t>
      </w:r>
    </w:p>
    <w:p>
      <w:r>
        <w:t>' !</w:t>
      </w:r>
    </w:p>
    <w:p>
      <w:r>
        <w:t>&amp;'' !!%&amp;K AJ G</w:t>
      </w:r>
    </w:p>
    <w:p>
      <w:r>
        <w:t>% !'3 ' !' +'</w:t>
      </w:r>
    </w:p>
    <w:p>
      <w:r>
        <w:t>!!</w:t>
      </w:r>
    </w:p>
    <w:p>
      <w:r>
        <w:t>) ;:;)</w:t>
      </w:r>
    </w:p>
    <w:p>
      <w:r>
        <w:t>:(5&lt;1:688= ! &amp;''K J !</w:t>
      </w:r>
    </w:p>
    <w:p>
      <w:r>
        <w:t>'?!</w:t>
      </w:r>
    </w:p>
    <w:p>
      <w:r>
        <w:t>&amp;!!, .'</w:t>
      </w:r>
    </w:p>
    <w:p>
      <w:r>
        <w:t>&amp;'</w:t>
      </w:r>
    </w:p>
    <w:p>
      <w:r>
        <w:t>!'!</w:t>
      </w:r>
    </w:p>
    <w:p>
      <w:r>
        <w:t>!' &amp;&amp;! &amp;&amp;&amp;</w:t>
      </w:r>
    </w:p>
    <w:p>
      <w:r>
        <w:t>!! J AJ ! J ')#</w:t>
      </w:r>
    </w:p>
    <w:p>
      <w:r>
        <w:t>'A 3&amp;&amp;</w:t>
      </w:r>
    </w:p>
    <w:p>
      <w:r>
        <w:t>!</w:t>
      </w:r>
    </w:p>
    <w:p>
      <w:r>
        <w:t>!'*</w:t>
      </w:r>
    </w:p>
    <w:p>
      <w:r>
        <w:t>%F' + &amp; '+A,</w:t>
      </w:r>
    </w:p>
    <w:p>
      <w:r>
        <w:t>&amp;'</w:t>
      </w:r>
    </w:p>
    <w:p>
      <w:r>
        <w:t>!'</w:t>
      </w:r>
    </w:p>
    <w:p>
      <w:r>
        <w:t>/</w:t>
      </w:r>
    </w:p>
    <w:p>
      <w:r>
        <w:t>+# %' ! &gt;'!# '' %</w:t>
      </w:r>
    </w:p>
    <w:p>
      <w:r>
        <w:t>&amp;'' !!%&amp; ! F+</w:t>
      </w:r>
    </w:p>
    <w:p>
      <w:r>
        <w:t>%</w:t>
      </w:r>
    </w:p>
    <w:p>
      <w:r>
        <w:t>&amp;!&amp; G &amp;'&amp;</w:t>
      </w:r>
    </w:p>
    <w:p>
      <w:r>
        <w:t>! I!, (C6# (81 ! (85 J,</w:t>
      </w:r>
    </w:p>
    <w:p>
      <w:r>
        <w:t>?33'*L</w:t>
      </w:r>
    </w:p>
    <w:p>
      <w:r>
        <w:t>"')' 9</w:t>
      </w:r>
    </w:p>
    <w:p>
      <w:r>
        <w:t>&amp;'! L</w:t>
      </w:r>
    </w:p>
    <w:p>
      <w:r>
        <w:t>' R</w:t>
      </w:r>
    </w:p>
    <w:p>
      <w:r>
        <w:t>' 3</w:t>
      </w:r>
    </w:p>
    <w:p>
      <w:r>
        <w:t>&amp;! H! ! !'3'&amp; G !' '' %$2 $33' 3&amp;&amp;</w:t>
      </w:r>
    </w:p>
    <w:p>
      <w:r>
        <w:t>'</w:t>
      </w:r>
    </w:p>
    <w:p>
      <w:r>
        <w:t>?33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