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ATAS/255/2011 vom 15. März 2011</w:t>
      </w:r>
    </w:p>
    <w:p>
      <w:r>
        <w:t>GE Cour de justice, 2011-03-15, FR</w:t>
      </w:r>
    </w:p>
    <w:p>
      <w:r>
        <w:rPr>
          <w:b/>
        </w:rPr>
        <w:t xml:space="preserve">Quelle: </w:t>
      </w:r>
      <w:r>
        <w:t>https://mcp.opencaselaw.ch/entscheid/ge_gerichte_ATAS_255_2011</w:t>
      </w:r>
    </w:p>
    <w:p>
      <w:r>
        <w:t>FR: GE_GERICHTE ATAS/255/2011 du 15 mars 2011</w:t>
      </w:r>
    </w:p>
    <w:p>
      <w:r>
        <w:t>IT: GE_GERICHTE ATAS/255/2011 del 15 marzo 2011</w:t>
      </w:r>
    </w:p>
    <w:p>
      <w:pPr>
        <w:pStyle w:val="Heading2"/>
      </w:pPr>
      <w:r>
        <w:t>Volltext</w:t>
      </w:r>
    </w:p>
    <w:p>
      <w:r>
        <w:t>Siégeant : Sabina MASCOTTO, Présidente; Christine BULLIARD MANGILI et Evelyne BOUCHAARA, Juges assesseurs</w:t>
      </w:r>
    </w:p>
    <w:p>
      <w:r>
        <w:t>REPUBLIQUE ET</w:t>
      </w:r>
    </w:p>
    <w:p>
      <w:r>
        <w:t>CANTON DE GENEVE POUVOIR JUDICIAIRE</w:t>
      </w:r>
    </w:p>
    <w:p>
      <w:r>
        <w:t>A/64/2011 ATAS/255/2010 COUR DE JUSTICE Chambre des assurances sociales Arrêt du 15 mars 2011 2ème Chambre</w:t>
      </w:r>
    </w:p>
    <w:p>
      <w:r>
        <w:t>En la cause Madame C__________, domiciliée à Sauverny, France, comparant avec élection de domicile en l'étude de Maître POGGIA Mauro</w:t>
      </w:r>
    </w:p>
    <w:p>
      <w:r>
        <w:t>recourante</w:t>
      </w:r>
    </w:p>
    <w:p>
      <w:r>
        <w:t>contre MUTUEL ASSURANCES, sise rue du Nord 5, 1920 Martigny</w:t>
      </w:r>
    </w:p>
    <w:p>
      <w:r>
        <w:t>intimée</w:t>
      </w:r>
    </w:p>
    <w:p>
      <w:r>
        <w:t>A/64/2011 - 2/2 - Vu la décision sur opposition du 15 novembre 2010, Vu le recours du 11 janvier 2011, Vu la réponse du 9 février 2011, soulevant la tardiveté du recours, Vu le courrier du conseil de la recourante du 2 mars 2011 qui admet la tardiveté du recours et le retire en conséquence, Qu'il convient d'en prendre acte et de rayer la cause du rôle.</w:t>
      </w:r>
    </w:p>
    <w:p>
      <w:r>
        <w:t>PAR CES MOTIFS, LA CHAMBRE DES ASSURANCES SOCIALES : 1. Prend acte du retrait du recours. 2. Raye la cause du rôle.</w:t>
      </w:r>
    </w:p>
    <w:p>
      <w:r>
        <w:t>La greffière</w:t>
      </w:r>
    </w:p>
    <w:p>
      <w:r>
        <w:t>Florence SCHMUTZ</w:t>
      </w:r>
    </w:p>
    <w:p>
      <w:r>
        <w:t>La présidente</w:t>
      </w:r>
    </w:p>
    <w:p>
      <w:r>
        <w:t>Sabina MASCOTTO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