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ATAS/255/2007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https://mcp.opencaselaw.ch/entscheid/ge_gerichte_ATAS_255_2007</w:t>
      </w:r>
    </w:p>
    <w:p>
      <w:r>
        <w:t>FR: GE_GERICHTE ATAS/255/2007 du 7 mars 2007</w:t>
      </w:r>
    </w:p>
    <w:p>
      <w:r>
        <w:t>IT: GE_GERICHTE ATAS/255/2007 del 7 marzo 2007</w:t>
      </w:r>
    </w:p>
    <w:p>
      <w:pPr>
        <w:pStyle w:val="Heading2"/>
      </w:pPr>
      <w:r>
        <w:t>Erwägungen</w:t>
      </w:r>
    </w:p>
    <w:p>
      <w:r>
        <w:rPr>
          <w:b/>
        </w:rPr>
        <w:t>E. 48</w:t>
      </w:r>
    </w:p>
    <w:p>
      <w:r>
        <w:t>&amp;''!( 0!%;#56638 28 $#!'D#!#$('$H#''B"!#"#!&amp;#(!""!'$'!8 E8 ! ( D %## D #!#$ ''$&amp; E66 :#8 D $'$# &amp;"8 38 :!# "#$' BL "%$ :!## #!# !$# "#&amp;$ ##F$ &amp;' 46 H!# &gt; !$':'$'! "#&gt; #'; :&amp;&amp;# =-AM'N#A!:B'3 3662</w:t>
      </w:r>
    </w:p>
    <w:p>
      <w:r>
        <w:t>? "#%!'#!#$'&gt;##!'$ ";' !:!#&amp;$@#$8J5!':&amp;&amp;###';:&amp;&amp;#70 H' 566E =,?I &amp;!'# #!# !'$ ''B# !'! !$': $ !."#%$"!#$#'&lt;$##!#$!!$'#I'!'$ F$# #&amp; #'; :&amp;&amp;# "# %!' "!$ ! "# %!' &amp;$#!'B @ !'$'! (#$8 25 ,8 "#&amp;$ ##F$ $ "'&gt; "!'! #!#$ '%!B&amp;!!."#% !'%$F$#H!'$D(%!'8</w:t>
      </w:r>
    </w:p>
    <w:p>
      <w:r>
        <w:t>&lt;#::'&gt;#</w:t>
      </w:r>
    </w:p>
    <w:p>
      <w:r>
        <w:t>'#K -</w:t>
      </w:r>
    </w:p>
    <w:p>
      <w:r>
        <w:t>"#&amp;'$</w:t>
      </w:r>
    </w:p>
    <w:p>
      <w:r>
        <w:t>.</w:t>
      </w:r>
    </w:p>
    <w:p>
      <w:r>
        <w:t>#&amp;$'#+H#'$S</w:t>
      </w:r>
    </w:p>
    <w:p>
      <w:r>
        <w:t>,#&amp;&amp;#'B -</w:t>
      </w:r>
    </w:p>
    <w:p>
      <w:r>
        <w:t>1234515663 +/1/+</w:t>
      </w:r>
    </w:p>
    <w:p>
      <w:r>
        <w:t>!"'!:!#"#&amp;$##F$$!$':'&amp;@"#$'''BLDL::':&amp;&amp;# #!'"#&lt;#::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