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ATAS/254/2007 vom 7. März 2007</w:t>
      </w:r>
    </w:p>
    <w:p>
      <w:r>
        <w:t>GE Cour de justice, 2007-03-07, DE</w:t>
      </w:r>
    </w:p>
    <w:p>
      <w:r>
        <w:rPr>
          <w:b/>
        </w:rPr>
        <w:t xml:space="preserve">Quelle: </w:t>
      </w:r>
      <w:r>
        <w:t>https://mcp.opencaselaw.ch/entscheid/ge_gerichte_ATAS_254_2007</w:t>
      </w:r>
    </w:p>
    <w:p>
      <w:r>
        <w:t>FR: GE_GERICHTE ATAS/254/2007 du 7 mars 2007</w:t>
      </w:r>
    </w:p>
    <w:p>
      <w:r>
        <w:t>IT: GE_GERICHTE ATAS/254/2007 del 7 marzo 2007</w:t>
      </w:r>
    </w:p>
    <w:p>
      <w:pPr>
        <w:pStyle w:val="Heading2"/>
      </w:pPr>
      <w:r>
        <w:t>Volltext</w:t>
      </w:r>
    </w:p>
    <w:p>
      <w:r>
        <w:t>!""#$$% #!&amp;#$$'</w:t>
      </w:r>
    </w:p>
    <w:p>
      <w:r>
        <w:t>( )(* *+* (* + ) ,-. ! ' - #$$'</w:t>
      </w:r>
    </w:p>
    <w:p>
      <w:r>
        <w:t>!"!#$#"! !%$$&amp;%'!&amp;&amp;( #!&amp;)) *</w:t>
      </w:r>
    </w:p>
    <w:p>
      <w:r>
        <w:t>!%!$ %$! ))</w:t>
      </w:r>
    </w:p>
    <w:p>
      <w:r>
        <w:t>+ ,, - &amp;! .%/0</w:t>
      </w:r>
    </w:p>
    <w:p>
      <w:r>
        <w:t>&amp;$&amp;#</w:t>
      </w:r>
    </w:p>
    <w:p>
      <w:r>
        <w:t>123//14556 -4147- * /) 78 #7/69 $:!; &amp;#:7//9$$(!&gt;87///27%$%=! 4555 #$&amp;$ "%.# ! * ? &amp;-$" @45 A! "! - &amp;B !&amp;!&amp;"%!!&gt;=!$4+555 =!455527%$%=!45548 48 %D!"A&amp;%=&amp;!"!$&amp;(#74!4554!#&gt;##&amp;%"$A&amp;%- #!# E-3 $ &amp;%"$A&amp; #=$$ 3-,7 &amp;&amp; (+ "!%$!&amp;%- A!&amp;&amp;"%$#!%-#&amp;E-3 %"!&amp;&gt;! %($ ##&amp; !&amp;==#$&amp;$&amp;$=!- %"%&amp;!8#D$"%#&amp;D%$&amp;&amp; !&amp;==8 38 !""%!$#&amp;7E%F$4554 ! "#&amp;&amp;$#- &amp;&amp;$!$&amp;"%% $&amp;#(!%$!&amp;$&amp; %$!+$$&amp;$$=!"!%==$- &amp;&gt;"$&amp;$&amp; $&amp;D!&amp;$&amp;&gt;8&amp;$!# $!&amp;$$?=(!&amp;$A#!"&amp;"$;%&amp; "&amp;=&amp;$A#!"&amp;"$ ($!%&amp;""#$&amp;!8 68 70'&gt;&amp;!4552 +!##"%#"!$$&amp;%+!- &amp;&gt;&amp;&amp;$#$$?+%$!%&amp;$$+!$%&gt;"!% !#"!&amp;%!"&amp;$#$!&gt;&amp; !A&amp;D&amp; &amp; ;$!%=$$&amp;( &amp;%"- $A&amp; E-3 $ 3-,7 "!%$!&amp;%-A!&amp; &amp; "%$#!%-#&amp; E-3 %"!&amp;&gt;! %-;&amp;;A!%&amp;( !- %G%"!%== $+$!"!$ !#"!&amp;%!"&amp;$#$!&gt;&amp; #"&amp;- D$!D&amp;!D$!&amp;$A!%&amp;(8+#$$$##$&amp;$$$&amp;%&amp;!$! "!% &amp;$"$&amp;$"&amp;!45548 % &amp;!!&amp;- $&amp;%&amp;$!&amp;$$$=!&amp; &amp;$&amp;#&gt;&amp;$!%=$$&amp;(% ;&amp;$#!%&amp;$8"$&amp;$&gt;&amp;$#$#"!&amp;A!D? "!$&amp;!!4554"!! ".A&amp;$! (&amp;&gt;&amp;$&amp;D%$&amp;(# #$$#"!&amp; &amp;$&amp;$!#$!&amp;$- $?=+$&amp;#"!!8"&amp;#=$ !&amp;!4552 #$&amp;$&amp;&gt;&amp;"!! !&amp;% + #$$#"!&amp;&gt;%-;&amp;;$%'%!"!#$8 % $%!!&amp;D#8+#$$ %&amp;#?$%;$?."#+ &amp;#D!?35H$"%&gt;&amp;$"!- "!!%&amp;#$&amp;!!&amp;%"!%=:%8,%&amp;"&amp;$#$!- &gt;&amp;$$(!&gt;#$&amp;$755H"&amp;76&gt;!&amp;4554$%"%&gt;&amp;$;&amp;D! +(+;!IJ$$!$&amp;&gt;&amp;$#$(+$!&gt;&amp;#D!"%&amp;$&amp;%&amp; &gt; $&amp;%"!% &amp;$K$! "%&amp;$&amp;%&amp;1=%$$&amp;$&amp;!K"%&amp;$&amp;%%!"!$($!A! "! '%! +$! "!$ "%&gt;&amp;$ " +D%&amp;! &amp;&amp;! =$ +!%"&amp;! "!%!&amp;!?"&amp;"+L&amp;%:$! &gt;! "%!$!%#"!A!D"#!&amp;- !?$!%&amp;%($!L&amp;% =&amp;! $% &amp;&gt;! A%!&amp;!$!&gt;&amp;&amp;!!#D&amp;!1&amp;$1$&amp; $!&gt;&amp;!A$!%!#A #"!!%&amp;!!#D&amp;!%"$ &amp;$#&gt;&amp;$!=!&amp;$$ "%&amp;:!8 98 !""%!$#&amp;4E%$%=!4552 ! &amp;D%$&amp;(# &gt;!#"!&amp;%!"&amp;$#$!&gt;&amp; !%G%&gt;$$&amp;$"%&amp;! $."$CD##!; #$$#"!&amp; &amp;$&amp;( $##$D$!&amp;$?A&amp;%=$!".%!&amp;$+#&amp;A."%A!%8 $&amp;#(+#$$$##$&amp;$$$&amp;%&amp;!$(!"!% &amp;$#&amp;%!$&amp;%"!:;%&amp; $!&amp;$$$&amp;$=!; &amp;&gt;&amp;$&amp;D%$&amp;(#!%G% $%$ %&amp;! "!&gt;A&amp;$%%D&amp;(8."$%$%%D&amp;"%&amp;!#$&amp;$"&amp;"%!$$8 &amp;$ K$! "!$&amp;$ &amp;# ? !%G%8 %$ %$&amp;%=&amp;$"$C$ %!=8+$&amp;&gt;&amp;$#;!#'(+&amp;&amp;!- &gt;+#$&amp;$";&amp;D&amp;=$&amp;.&gt;&amp;$&amp;&amp;$&amp;%!$!&amp;%+ &amp;$;&amp;D!+!#(+;!- IJ$$!$&amp;&gt;&amp;$#%!#!&gt;+#&amp;%!$&amp;%+#$$#"!&amp; %&amp;! $&amp;&gt;&amp;$#?35H #$&amp;! &gt;&amp;!%$&amp;!!&amp;$$!"&amp;!$%&amp;!8 /8 /46 !&amp;!455E +!##'%!#?&amp;&amp;(D&gt;%&amp;%$ "%!#%&amp;D$%$;$$%$&amp;".A%%D&amp;(8!""%!$%!$&amp; ! "#&amp;&amp;$ #&amp; &amp;$! &amp;D%$&amp;(# $!%= #"!&amp; %$&amp;$&amp;%@)22877B$%- %!=&amp;&amp;$#$!%="!%&amp;$#&amp;;$M#&gt;&amp;$$$#"$@)658/BN .!%%=%-&gt;!$#=!@3E83B $=D&amp;A!%&amp;(@)7084EB$$$$ "%$-$=!%"%&amp;!45548+#%&amp;D$:&gt;$%$&amp;#&amp;-</w:t>
      </w:r>
    </w:p>
    <w:p>
      <w:r>
        <w:t>123//14556 -E147- %-&amp; &amp;$"!&amp;!"&amp;#&amp;%!$&amp;%."$%- $%%D&amp;#"!&amp;&gt;8$!&amp;$$!$&amp; !$#=!&gt;&amp;$""%!$# =%&amp;&amp;$&amp;%%!$$&amp;%8 758 !""%!$#&amp;77'&amp;455E ! ".A&amp;$!$".- A%$A#!"$ &amp;D%$&amp;(#+"!$ &gt;!#"!&amp;%!"&amp;$#$!- &gt;&amp; #"&amp;%#"!&amp; .!%%$&amp;(@)24877B"&amp;4557 "!%=:%$&amp;(@!A$%%D&amp;(B"&amp;7/// +$!"!$ !#"!- &amp;%!"&amp;$#$!&gt;&amp; $!&amp;$"!%&amp;$##"$$#&gt;&amp;$$@) 6785B8$$$#&amp;"&amp;$#$!&gt;&amp;+$&amp;&gt;&amp;$#!&gt;755H 42'&gt;&amp;!455225&gt;!&amp;455E$35H:7!&amp;455E8+#$$$##$&amp;$ $$&amp;%&amp;! "&amp;$#$!&gt;&amp;"%&gt;&amp;$K$!#&amp;%!#"!!#&amp;$ ! "!% &amp;$ %&gt;:!%&amp; ":!%%&amp;(&amp;&amp;(&gt;&amp;%$$ +!!&amp;&gt;&amp;$ " ? &amp;$$&amp;% # ? :&gt; 7//6 !&amp;D &amp;+;&amp;: !$&amp;%$&amp;$ !!&amp;&gt;#"!&amp;:! #=$'&gt;&amp;! 4552 #% ##=$455E!$!!&amp;%! A!%&amp;( &amp;&amp; ( !A$%%D&amp;( $ % $!&amp;$$ ".A%$A#!"$&amp;( (&amp;&gt;&amp;$%$&amp;&gt;#A%"&amp;$&amp;$&amp;%?&amp;&amp;(D&gt;%&amp;%$8 "!$ %!%$;=!&amp; &amp;!%&amp;%"!% 8 "$&amp;$"%&gt;&amp;$!"!!$&amp;&gt;&amp;$#"!% #"%!"D!"&amp;$#$!&gt;&amp;? .!% %$&amp;( @)24877B "&amp; 4557 $ $!%= "!%&amp;$# % &amp;$$$#"$8'%$#("!$&amp;!&amp;$#%- "%!$$ $! %&amp; $! % #$&gt;&amp;&gt;!$(+ &amp;755H$(+#&gt;%$&amp;%%$&amp;&amp;$?K$!# %!=!"!A- $%%D&amp;(8+#$$$##$&amp;$$$&amp;%&amp;!8%$##&amp;%!$&amp;%&amp;!:$ !%G%$"!#&amp;#( !"%$&amp;( "$&amp;$#$&amp;$"=+%-</w:t>
      </w:r>
    </w:p>
    <w:p>
      <w:r>
        <w:t>123//14556 -3147- "&amp;!$!&gt;&amp;#D!?35H8"%$!&gt; +&amp;"&amp;$#$!&gt;&amp;#$&amp;$ $%$$# !&amp;%%!!A&amp;&amp;+;!=$?+ $$!% &amp;"$&amp;$!&amp;$"=+;!!+&amp;"%!$($!- &gt;&amp;#D!"%!$A!D$%&gt;$ &amp;$"!I &amp;&amp;$#ACD7!%&gt;=!455527%$%=!45548 728 &gt;&amp;#&amp;73!4553 !) #&amp;!&gt;&amp; #&amp;!#D&amp;%+!-&amp;&gt;&amp;&amp;$#@&amp;-"!:R,B $&amp;#(+$$&amp;$ %$#%!$&amp;&amp;!&amp;&amp;$&amp;$&gt;!&amp;==$+$&amp;&gt;&amp;$#%!&gt; &amp;&gt;&amp;$ "!$$!$;+$&amp;&gt;&amp;$#"#!&amp;!?35H$&amp;&gt;&amp;$#"$#8+$$&amp;$ "%&amp;!+$!Q&amp;$&amp;&amp;$$&amp;% &amp;$8&amp;D%$&amp;+#"&amp;%#"!&amp; B$ +&amp;&gt;&amp;&amp;$#".A&amp;(!$&amp;$%?#%$!!8 =!4553 +!##$#;&amp;#"!! !A$%- %D $S ".A&amp;$! ;(#!#(%!%!- =+#$&amp;$#&gt;%""#&gt;!#/5%!(+ $ (+&gt;!&amp;7/// &gt;&amp;$"!#$#"%!"!&amp;:! %- ! &amp;$ "!&amp;$# $ #$&amp;$ %"D# %! D!%- %!? &amp;!4556 #&amp;,%$"%# &amp;D%$&amp; &gt;!#"!&amp;%!"&amp;$#$!&gt;&amp; %!%-%=%!!D&amp; !%&amp;$!$!%=$$&amp;($#D##!$&amp; &amp; "!%==!%G%"%&amp;! D$!&amp;$ $&amp;( $!%= #"!&amp; &amp;35H?"!$&amp;!76&gt;!&amp;4554 +$&amp;&gt;&amp;$#!&gt;&gt;$&gt;!&amp;=%$&amp;$ &amp; +$! "!$ ? "&amp;$# $!&gt;&amp; %":$ $&amp;&gt;&amp;$# "$# $$ %"$&amp;&amp;$$&amp;% %&amp;!R#&amp;$#"%&gt;%&amp;!$!!; $!#D- &amp;!A!D+"%&amp;;#$&amp;(L&amp;% ="%!$!#D&amp;!A!D +"%&amp;;#$%PL&amp;% =$!&gt;&amp;"%!$-?- # (+&amp; ;&amp;$&amp;$ "%$ $!&gt;&amp; !&gt; $$ %"$&amp;&amp;$$&amp;% &amp;$"K$!%&amp;#!#%&amp;&gt;&amp;- $8</w:t>
      </w:r>
    </w:p>
    <w:p>
      <w:r>
        <w:t>123//14556 -6147- 738 !#&amp;&amp;%6&gt;!&amp;4556 + &amp;&amp;$#@&amp;-"!:R B!'$#!"!% &amp;$# A=&amp;$!&gt;#$&amp;$%"$&amp;=&gt;&amp;&amp;$$&amp;% &amp;8</w:t>
      </w:r>
    </w:p>
    <w:p>
      <w:r>
        <w:t>#D$!"!%A#?+ "&gt;%&amp;!$$#!!%&amp;$?!$ +&amp;&gt;&amp;&amp;$#$"&gt;%&amp;!"!%##?(K$#D:!:%!( "!%=:$# $!&gt;&amp;!&amp;$?35H(&amp;$#!&gt;$?35H (&amp;$# $&amp;%"!% % &amp;&amp;$&amp;% +$&amp;%&amp; !#$&amp;%+#!D&amp; D$$&amp;% &amp;$#8"&amp;!&gt;#(+#$$+A!+#$&amp;$"- $&amp;%# %! ( +$!$&amp; ".A&amp;$!&amp;( "!&amp;$ ! + A#%&amp; $ $%$+#D!=&amp;$+A!8!&amp;! ?&amp;:!!&amp;! #&gt;#$&gt;&amp;@%&gt;D!%#=$%&gt;=!4553B &amp;&gt;&amp;$#&gt;&amp;- $($!&amp;$"!%&amp;$#!$$$"!&amp;-K("!#&amp; ,#$&amp;$&gt;#!&amp;$=$!%="!%&amp;$#8 $?"&amp;$#!#&amp;- $!&gt;&amp;755H $$#&gt;$&amp;%#$&amp;$$!%"%"$&amp;&amp;$$$A#%!&amp;(:%! (+$&amp;$"P%"$$##$".A&amp;$!&amp;("!%$ &amp;$%$8 7/8 $ !A$%%D %!""%!$#&amp;40'&amp;4556 &amp;%$$# (+&amp; ;&amp;$J$ $&amp;&gt;&amp;$# !&gt; "!$$$ $&amp;! %"$ &amp;&amp;$$&amp;% &amp;".A&amp;$!($?!"!&amp;+$&amp;&gt;&amp;$#"!% &amp;$#$#"!&amp;(+%%&amp;$F! $!$&amp;"&amp;$#$!&gt;&amp;!#&amp;!# !&amp;%"%!(&amp;&amp;- $&amp;$"!%"%&amp;$&amp;%$D+%=!&gt;$&amp;%"!% &amp;$#&gt;&amp;(%$&amp;&amp; &amp;#$&amp;$!$&amp;("$&amp;$+#$&amp;$ ""=+ ;+#D:!"&amp;(+&gt;&amp;$#&gt;&amp;$! K$&amp;$"&amp;&gt;!"!%=$8 $;!""%!$#&amp;-$!&amp;$$"!%&amp;$"!%#!+%""%&amp;$&amp;% ! &gt;&amp;+#$&amp;$"%$!&amp;!;%&amp;#!$&amp;%!$"!,!$&amp;&gt;; &amp;&amp;$$&amp;% &amp;% '(+&amp;&amp;8!&gt;#(+!#&gt;&amp;$$$$&amp;;$@35H$&amp;&gt;-35H#- D:!B $ ( +#&gt;$&amp;% +"KA$"A:!!$&amp;&gt; =#! %"!&amp;%!&gt;$$&amp;$&amp;($&amp;&gt;&amp;$#"$#?755H"!:=$- $$75H =%$&amp;&amp;$?"!$D&amp;75H %!(+#&gt;$&amp;% +"KA$"A:!#D:!#$&amp;$$%$&amp; &amp;&amp;$# D%= 3 H8 ,! !&amp;! "%&amp;$ &amp;;"&amp;(#(+(K$#%%&amp;(#D:!#$&amp;$;"$&amp;%$ "! &amp;&amp;$$&amp;% %&amp;%&amp;! ?+&amp;$&amp;#"%!&amp;$!$&amp;%%"#$&amp;!@&amp;!"&amp;+(K$#D:! $ &amp;&gt;$&amp;D$&amp;% !%G%B $ "!&amp;&amp;"$ ? !%&amp; % !%&amp;$?"!$$&amp;%+&amp;&gt;&amp;&amp;$#8 "!#&amp;(+$%$$$&amp;%#- &amp; ?"&amp;- $#$!&gt;&amp;%"$$&amp;&amp;$$&amp;%8 %$$(+!&gt;"&amp; ;!!%$&amp;&gt;&amp;$#"!% &amp;- $$$!&gt;&amp;"%!$-?- &amp;$(&amp;$#!&gt;$ ;A=&amp;$!&amp;%%&amp;&amp;$$&amp;%%- %%=&amp;!$ ; $$%.D&amp;&amp;(!"D8 448 !#"% 45 %$%=!4556 +&amp;$&amp;#%$!'$+= %&amp;% (&amp;D%$&amp;!%G%"- %&amp;!#$&amp;$$&amp;%#"!#&amp;,$%&amp;#!#%!#"!- &amp;%!"&amp;$#$!&gt;&amp;8" !%!$+$"&amp;&gt;&amp;"!"#- &amp;&amp;$ "%! $$ !&amp;="!#"%#!$ %&amp; &amp;&amp;$#8 428 !#"&amp;(73%&gt;=!4556 !%!$"!&amp;$&amp;$#D!$ %&amp;%8 %$&amp;$( K&amp;&amp;&gt;&amp;$"$!&amp;$$"%! !%G%"%&amp;!"&amp;4552 $$"$A%%D&amp;!&amp;"%&amp;=!"!&amp;+ $!&gt;&amp;&amp;&amp; $&amp;D$&amp;%%"#$&amp;!"%!$$!!%G%</w:t>
      </w:r>
    </w:p>
    <w:p>
      <w:r>
        <w:t>123//14556 -9147- "&amp;(#&amp;,+%$"!$&amp;(#;"%&amp;!8 :- D(+!D!!""%!$#&amp;-$!&amp;$$ !$#- &amp;, +&amp;$&amp;#"%&gt;&amp;$"!%!?$$!!"&amp;(K$#- D:!""!#&amp;$ %&amp;!U%!D&amp;$&amp;%'&amp;&amp;&amp;!@B#$#%&amp; &amp;-"!#&amp;$ 3 ""#$ $ 76 'D ! @!$87$8!$36B8 ,&amp;$?U$&amp;%U#$&amp;%76'D! "!!&amp;= &amp;!455E@ )725756B !%&amp;D&gt;%&amp;%"$# 72 !&amp;! &amp;"%&amp;$&amp;%$!&amp;$%&amp;!!D$"!$$$!&amp;=$%! %&amp; &amp;#D! ! ? $!%&amp; 'D $&amp;$&amp;! U$$$ U#$&amp;%%&gt;;'D!8 48 % ?U!$836%&amp; ?%&amp;!U!-&amp;&gt;&amp;&amp;$#7/'&amp;7/3/@ B8 ,%"#$"%!'D!U":$&amp;&amp;#$=&amp;8 28 ,%U!$86587%&amp; "!%&amp; %!$(+&amp;%&amp;$K$!#!#!&gt;=8 E8 &amp;$&amp;D"%!$!+#&gt;$&amp;%"&amp;$#$!&gt;&amp;!%!$&amp;&amp;(! D!#+&amp;&gt;&amp;&amp;$#8 38 B $!#"$#&amp;&gt;&amp;&amp;$# +&amp;"&amp;$#D&amp;$%$%"!$&amp;"!##"!- $%%D!# !#$$+&amp; &amp;#(&amp;&amp;=!#(&amp;$!%&amp;#!$&amp;% &amp;$$&amp;&amp;$&amp;%!#$</w:t>
      </w:r>
    </w:p>
    <w:p>
      <w:r>
        <w:t>123//14556 -/147- +$$&amp;$?$#"A.&amp;(%$$(+"!&amp;$"!:$!&amp;$$ $!!#"$$&amp;%;&amp;D&amp;=@!$80 B8%!#&gt;!$;+&amp;&gt;- &amp;&amp;$# !&gt;(+!#!&amp;$"%=$&amp;!+&amp;+#$&amp;$"&amp;&gt;&amp;$%"!# &gt;&amp;(+&amp;"%!!&amp;$%=$&amp;!;!I$+$&amp;&gt;&amp;$#(&amp;"$!&amp;%=$K$! ;&amp;D#&amp;"!:$!&amp;$$$!!#"$$&amp;% !!A# $!&gt;&amp;#(&amp;&amp;=!#@!$876 B8 =B &gt;!$U!$84987 @&gt;!&amp;%$#!&amp;!7!'&gt;&amp;!455EB U!#!%&amp;$?!$$&amp;:!U&amp;$&amp;&gt;&amp;?66412H%&amp; ?&amp;- !$U&amp;$&amp;&gt;&amp;?35H%&amp; %?(!$!$U&amp;$&amp;&gt;&amp;?E5H %&amp;V"#&amp;= U!#"$ U"!:U!$84987=&amp; "!#$- !?&amp;-!$U&amp;$&amp;&gt;&amp;?E5H%&amp;8 68 %!+;&amp;&amp;$&amp;!%&amp;$?!$ &amp; - $&amp;%+&amp;&gt;&amp;&amp;$#&amp;%&gt;&amp;$+""&amp;(!@!$84984$2 %!!#$&amp;% &gt;!$8408 B8A%&amp;;+$!%&amp;#$A%$!$%&amp;#!- $&amp;%@#$A%D##!%"!&amp;%!&gt; #$A%&amp;;$ #$A%"#- &amp; &amp;$#!$&amp;&gt;?$"%"$ !#%$&amp; &amp;$# !$&amp;&gt;?$""!$&amp;8 %!&gt;%&amp;!&amp;!#%&amp;$K$!%&amp;#!#%"!%;!I$$&amp;- &gt;&amp;$#?"&amp;$"%?$""!$&amp; !"$&amp;&gt;$"%!#$!&amp;!"!$+- $&amp;&gt;&amp;$# !$&amp;&gt; "! !""%!$ ? %!# ; $!&gt;; #D! &amp; %&gt;&amp;$ +;&amp;!( &amp;$#D &amp; %""#'(+%- $%W+&amp;&amp;$!$&amp;%"!&amp;#&amp;&amp;% %!( "%!$$!+#&gt;$&amp;$# %(+!#!&amp;$;!#$&amp;&gt;&amp;$#!$&amp;&gt;+&amp;&gt;&amp;$#$#=%- $# &amp; !&amp;= "!#"%#!$ @ ) 725 2/6 %&amp;8282 743735%&amp;84 7707/E%&amp;82=$!# &amp;#?35H$$(!&gt;$?35H$$( $#=$%&amp;"&amp;$#$!&gt;&amp; $!&gt;&amp;&amp;$? 35H$$(!&gt;$+%"&amp;$"%!+$!35H+#$&amp;% !&amp;==(+ !&amp;$$!&gt;&amp;#?$""!$&amp; &amp;+$&amp;&amp;$=%$# !%W $&amp;&gt;%!# #:&gt; &amp;!?755 H &amp;%#$$$#"!$$&amp;$ &amp;!"!%&gt;$+$&amp;&gt;&amp;$#!$&amp;&gt;? 35H%%&amp;+$&amp;&gt;&amp;$##$$&amp; &amp;!?+$!$&amp; %&amp;!!%!?+&amp;%&amp;8$?$#D!?!""!(!%- !$!#&amp;&amp;$!&amp;!&amp;!&gt;$4+555 ? &amp;-$"8 %#( !&amp;=#%&amp;:!(!%!$ $$&amp;$?$# !&amp;$%$%$&gt;!&amp;=;!#$&amp;&gt;&amp;$#!$&amp;&gt;? 755H8%&gt;&amp;$&amp;&amp;+#&gt;!"&amp;$#$!&gt;&amp;!=$$$+ !#$&amp;&gt; %$!&amp;!$?(+!$+&amp;$&amp;#8 98 !&amp;$$&amp;$ ? $#".A&amp;( (&amp;"&gt;$ %$$&amp;$"A.&amp;- ( "!%&gt;%(!&amp;&gt;&amp;&amp;$#+!$8E87 %%&amp;$$&amp;%!-? "!$&amp;$"!%"!$&amp;$-%&amp;".A&amp;((&amp;#(&amp;&gt;- $?&amp;8!%&amp;+;&amp;$+$$&amp;$?$#".- A&amp;(""%+=%!"!#+&amp;D%$&amp;#$+;"!$@".A&amp;- $!B$+"".$D!$&amp;!!&amp;$:!+.$:&amp; &amp;&amp;$#8 &amp;&amp;$# &amp;&amp;$&amp;%"&amp;$#D&amp;( +!#"%!!&amp;$"KA! =%&gt;%%$#V!(&amp; $;&amp;D&amp;=%&amp;$K$!#$!&amp;#&amp;%='$&amp;&gt;$("%&amp;=8 &amp;$# ( !A# $!&gt;&amp;&amp;% %&amp;!($&amp;&gt;&amp;$#"$!&amp;%=$K$!;&amp;D# %8%!$$!+;&amp;$+&amp;"&amp;$#D&amp;#"!$- $&amp;$?$#$ &amp;+$%"#&amp;&amp; &amp;$#- !$&amp;&gt;&amp; &amp;"$ "!$&amp;($ "K$!!&amp;%=- $;&amp;D#&amp; %(+!&amp;$K&amp;""%!$="%!%&amp;#$#@ )754 763V , 4557 "8 44E %&amp;8 4= $ !# %&amp;!!D!#+&amp;&gt;&amp;&amp;$# +&amp;&amp;$!$&amp;%@%'D +&amp;. !%!B=%&amp;%$(#&amp; #&gt;$$&amp;+$! "#&amp;&amp;$ %&amp;&gt;$&amp; &amp;$#+!# $&amp;"=$!&gt;&amp;!8 %$! %##&amp;%$&amp;$$##$ $&amp;"%!#$!&amp;!($!&gt;;%"$%! !&amp;%=$ ;&amp;D!+- !# @ ) 743 467 %&amp;8 E 773 72E %&amp;8 4 77E 27E %&amp;8 2 753739%&amp;87B8</w:t>
      </w:r>
    </w:p>
    <w:p>
      <w:r>
        <w:t>123//14556 -77147- =B%"$$&amp; ?#$=&amp;!+;&amp;$%- ! &amp;""&amp;$='$&amp;&gt;+!# &amp;&amp;$#@$&amp;:!%"!$&amp;B8!+;!%&amp;$;"!$$&amp;% +!%&amp; +#D$&amp;%%!%&amp;$K$!% - $&amp;%#&amp;%$ ?# =!455E 655152 %&amp;8 284B8 B &gt;!$"!&amp;&amp;"&amp;=!""!#&amp;$&amp;%"!&gt; (&amp;U""&amp;(&amp; =&amp;"!%#!&amp;&amp;$!$&amp;&gt;(U"!%#!!%!!%&amp;$&amp;&amp;$!$&amp; U!$87/ V!$8/384&amp;&amp;%&gt;!$8 772$724B U&amp;&amp;$!$&amp;%%'D""!#&amp;&amp;=!$"!&gt; K$! &amp;#"!!:D 8:%! 'D%&amp;$;&amp;!&amp;:!%='$&amp;&gt;$%%. "!&gt; ((U%&amp;$"!%&gt; "&amp;#&amp;!&amp;%$?&amp;"%&amp;- $&amp;%"!$$$"%!$!'D$&gt;=!!%&amp;$&amp;$&amp;D&amp;;8%!(!"- "%!$#&amp;;%$%$!&amp;$%&amp;! 'D"$$!A!+ %!""%!$%;"!$&amp; &amp;%%$8&amp;"%!$( "%&amp;$&amp;$&amp;D&amp;;&amp;"%!$$&amp;$ #@ )743237%&amp;82B8 B,!$$!"!&amp;&amp;"&amp;=!""!#&amp;$&amp;%"!&gt; !&amp;=- !"!%=$;!""%!$$;"!$&amp;#$=&amp;"!#- &amp;!!&amp;%D$"(;-&amp;=%$&amp;$?!#$$%&gt;&amp;- $ (!%&amp;%%&amp;$#!&amp;$%$&amp;&gt;# (&gt;&amp;%$&amp;- $ " %$!&amp;$&amp;% $ (+ &amp;&amp; %!$ "!$$ $$! !=&amp;- &amp;"!$"%!%$!+%='$&amp;&gt;&amp;$#%""!#- &amp;$&amp;%&amp;%"I%!"!#&gt;$&amp;%?+#D!+!#8+$(+"!#- &amp;!%$"!$&amp;&amp;:!(%$'$+&amp;"!$&amp;&amp;$#+ ""!#&amp;$&amp;% "&gt;$ K$! %&amp;#!# % %='$&amp;&gt;$ :!($?+&amp;"!$&amp;&amp;$#+;"!$ @ )743232%&amp;82=1V ) %"=&amp;#72!4555 3/41// %&amp;8=1B8</w:t>
      </w:r>
    </w:p>
    <w:p>
      <w:r>
        <w:t>123//14556 -74147- 758 !%!$%$$&gt;!"!%=$!""%!$,79'&gt;&amp;!4556 'D$&amp;%"$'$!%G% $$+""!#&amp;$&amp;%%- ("!#$"&amp;$#!#&amp;$!&gt;&amp;$&amp;:!%!(++$&amp;? 35H8 !&gt;A !%!$!&amp;$&amp;("%$$$&amp;%#&amp;$ &amp;&amp;$$&amp;%!$"!#&amp;,8" !"!%A?+&amp;$&amp;# "&gt;%&amp;!&amp;X&gt;!(K$#D:!8 $?+&amp;$&amp;# &amp;%$&amp;$( &amp;$!""%!$,"&amp;&gt;!"!%=$"&amp;(+&amp;&amp;$!%G%$ (;"!$%$%&amp;#!#($$"!%=#$&amp;(#$&amp;$!#"!&amp;%! "&amp;$#$!&gt;&amp;8,!=!""%!$ &amp;$&amp;("&amp;$#$!&gt;&amp; !%!$$755H+$&amp;&gt;&amp;$#A=&amp;$!&gt;%!$(++ "!%&amp;$?!$+&amp;&gt;&amp;&amp;$#8 '$+(K$#D:! &amp;%&amp;:!(+% "$;"$&amp;%$.!%!"!""!#&amp;$&amp;%$&amp;&amp;"#"!&gt;8 !!""%!$+;"!$&amp;!A$%%D&amp;($".A&amp;$!&amp;(79'&gt;&amp;!4556 !$S%$&amp;D%$&amp;(# &gt;!#"!&amp;%! "&amp;$#$!&gt;&amp; &amp;($%!%-%=%!!D&amp;!%&amp;$! $!%=$$&amp;($#D##!$&amp; &amp; "!%==!%G%"%&amp;! D$!&amp;$$&amp;( $!%- =#"!&amp; &amp; %$! ; &amp;$&amp;% %&amp;%$&amp;( %! !%&amp;$ %!?""$&amp;%"%"A.#"&amp;6?75$2 !&amp;&amp;(&amp;!$ %(&amp;$%!? &amp;$!%= "# +&amp;# #&amp;!$ +A&amp;$&amp;% &amp;$&amp;&gt; $!%= +%!&amp;$$&amp;% $"%!%-"$&amp; $!%=%$!$&amp;% &amp;&amp;%$$#$&amp;$ $&amp;%$+""!#A&amp;%&amp;&amp;("!#+&amp;#%!$&amp;#&amp;&amp;&amp;!8 %!!; #&amp;,%$#D$%$$#("$&amp;$ "%&gt;&amp;$!$!&amp;%#$&amp;&gt;$!$7A!E38" &amp;%$;"&amp;(# (+$$$ &amp;&gt;&amp;$%$#$!%=$$&amp;(!A&amp; (%=&amp;&amp;$#%- =&amp;!#$&amp;$"&amp;&amp;# %%%!%.$"!$&amp;&amp; &amp;$ "K$!%&amp;#!#%&amp;&gt;&amp;$8%$% +"!$ ?&amp;"&amp;$# $!&gt;&amp;35H?"!$&amp;!76&gt;!&amp;4554+$&amp;&gt;&amp;$#!&gt;&gt;$&gt;! &amp;=%$&amp;$ &amp; +$!"!$ ?"&amp;$#$!&gt;&amp; %":$$&amp;&gt;&amp;$#"$#$$%"$&amp;&amp;$$&amp;% %- $&amp;%+#$$$#&amp;&amp;(!"&amp;$#$!&gt;&amp;;&amp;D&amp;=$%$F$%- $&amp;&gt;#!"%&amp;$&gt;8!%&amp;%%$%A#!$$%&gt;&amp;$8 !%!$"!#$(!""%!$#&amp;$&amp;%"$$$(;"!$ +%$ %&amp;!&gt;!"!%=$"%!$$( &amp;-&amp;%$&amp; !"!%=$+;"!$&amp;#&amp;8 +- ": ! ;"!$&amp; 79 '&gt;&amp;! 4556 ! $ S%$ !$$($&amp;% $$#!=&amp;&gt;!!""%!$#&amp;- ;! ! "!%=$8 !" %!""%!$4E%$%=!4552 "%%D+;- "&amp;("(%&amp;$(!!%G%'$&amp; &amp;$&amp;&gt;&amp;$#"$#8=%!?!&gt;!(."$%$%%D&amp;"%- &amp;!$"&amp;"%!$$ (+#&gt;%$&amp;%="$C$ %!=$( "$&amp;$&amp;&amp;$&amp;% &amp; %$"&amp;!%#$!&amp;&amp;&amp;$%!8 %$?#&amp;%!$&amp;%&amp;!:$!%G%8%!""%!$4E'&amp; 455E !%$!$&amp;#&amp;%!$&amp;%+ &amp;!%!$&amp;&gt;!!""%!$#&amp;; $#!&amp;!?+;"!$&amp; , (+ $&amp;"&amp;$# $!&gt;&amp; +$&amp;&gt;&amp;$# !&gt; "$ K$! ( &amp;&amp;8 ! &amp;! ! !$&amp;$&amp;&amp;"%&amp;=$$ &gt;!&amp;="!#"%#- !$;&amp;D#$&amp;:!@ )746265%&amp;83= 7437/3%&amp;84$!#-</w:t>
      </w:r>
    </w:p>
    <w:p>
      <w:r>
        <w:t>123//14556 -7E147- =!4553!+;"!$&amp; , ! %$$# ( $$ "$A%%D&amp; "%&gt;&amp;$ " K$! %&amp;#!#%&amp;&gt;&amp;$8+""!#&amp;$&amp;%;"!$$%&gt;&amp;$!- D!+#&gt;%$&amp;% %!=$$ &amp; !%!$$&amp;&gt;&amp;$#"$# ?&gt;%&amp;!;!#&amp;&amp;"%&amp;:- !$ #+&amp;$!&gt;$!""%!$#&amp;+#$=&amp;$$A."%$A:8</w:t>
      </w:r>
    </w:p>
    <w:p>
      <w:r>
        <w:t>%#( &amp; +. " &amp; "!%#! ? &amp;$!$&amp;% %"#$&amp;! ! $$($&amp;%8 !%!$!&amp;$&amp;(#D$#&amp;,(+&amp;%$%&amp;#!# (+&amp;;&amp;$&amp;$"%$$!&gt;&amp;!&gt;$$%"$&amp;&amp;$$&amp;% %&amp;!#&amp;$#"%&gt;%&amp;!$!!; $ !#D&amp;! A!D +"%&amp;;#$&amp;(L&amp;% ="%!$!#D&amp;!A!D+"%&amp;;#- $%PL&amp;% =$!&gt;&amp;"%!$-?- &amp;$%!!&amp;%?!%!$ !&amp;$&amp; &amp;- D=( "!% "%.#"&amp;+%&amp;!"$ A!"%&amp;$!&gt;&amp;8%$ !+""!#&amp;- $&amp;%;"!$?'$ +:&gt;""%!$$"&amp;&gt;!"!%=$ ?!!""%!$+;"!$&amp;!%W&amp;;&amp;$=%%=!+$!$&amp;&gt;&amp;$# "$#;&amp;&amp;$$&amp;% &amp;$%$8 %!""%!$40'&amp;4556 !$&amp;%#D$D!!&amp;- ((+!"!&amp;+$&amp;&gt;&amp;$#"!% #%"$&amp;%".A%"A.&amp;(8 +A."%$A:+"%&amp;=DD!&gt;$&amp;% &amp;$$!&gt;&amp;!?755H +$"$""!$&amp;$ !&amp;+D&amp;$+##-</w:t>
      </w:r>
    </w:p>
    <w:p>
      <w:r>
        <w:t>123//14556 -73147- $A."%$A#$&amp;( ! "&amp;$#$!&gt;&amp;!#&amp;$!%!$8 !&amp;== +$-?-&amp;! (&amp; "!#$$D!#&gt;!&amp;="!#"%#!$8 &amp;&amp;$#%&amp;$K$!#&gt;#!=+%- "!&amp;%!&gt;8%! !&gt;(+!#!&amp;$"%=$&amp;!+&amp;+#$&amp;$ "&amp;&gt;&amp;$%"!#&gt;&amp;(+&amp;"%!!&amp;$%=$&amp;!;!I$+$&amp;&gt;&amp;$#(&amp; "$!&amp;%=$K$!;&amp;D#&amp;"!:$!&amp;$$$!!#- "$$&amp;% !!A#$!&gt;&amp;#(&amp;&amp;=!#8%"!&amp;%!&gt;+ $% +$! &amp; &amp;&amp;$#@#$A%D##!%"!&amp;%!&gt;V ) 7252E9%&amp;828E 74925%&amp;87 75E726%&amp;84$4=V'(+27 #=!4554R!$84984 V7!'&gt;&amp;!27#=!4552R!$8787 %!!#$&amp;%&gt;+!$876 V"&amp;7!'&gt;&amp;!455ER!$84984 %!!#$&amp;%&gt;+!$876 B8%!"!%#!?%"!&amp;%!&gt; &amp; %&gt;&amp;$"!%$&amp;!%&amp;$?!$V!&gt; &gt;$&amp;&gt;&amp;&amp;$#%&amp;&gt;$K$!#$!&amp;#"!!""%!$?K%$$ %&amp; "$&amp;=+&amp; '(+%$%W#&amp;&amp;%$! %&amp;&gt;$K$!"!&amp;%"$@ )74/ 442%&amp;8E87 74970EB8 !&gt;A."%$A#$&amp;("!%&gt;&amp;#$!&amp;#$=&amp;$D!# &gt;!&amp;= "!#"%#!$ (+ !&amp;$ $ " !#&amp;! %$#$!&amp;$&amp;#$&amp;$=%$#@ )74/44E%&amp;8E8287$ !# &amp;&gt;&amp;&amp;$#+%&amp;$"%&amp;K$!#&gt;# &amp;:!&amp;%!:$("%&amp;=8+$"%!(%&amp;&amp;%&gt;&amp;$ !:DD##- ! !# $+$$&amp;$?$# (&amp;#(&amp;&gt;$%!$?"!$$&amp;%$!&gt;&amp;%!!"%$@ )74/ 444%&amp;8EV ) %"=&amp;#75#=!4557 245157 %&amp;4=B8 +$(+"!#&amp;!%$"!$&amp;&amp;:!(+&amp;"$'$&amp; &amp;$#"!% !&amp;= $$(</w:t>
      </w:r>
    </w:p>
    <w:p>
      <w:r>
        <w:t>123//14556 -76147- "!%&gt;&amp;V"!;" %!(+&gt;$+K$!!%# $&amp;"= $!&gt;&amp;! +!##$&amp;$ACD@ ) %"=&amp;#E"$=!4554 00E157B%!%$!&amp;$&amp; %#$$$#@7/93"8664B8"$#D$%D!? &amp;$$&amp;%("%$$!&gt;&amp;+!#&gt;$!&gt;+$$&amp;$ ?$#+;&amp;$"%$#$!&amp;$+#&gt;$&amp;%+&amp;&gt;&amp;&amp;$#@ ) %"=&amp;#7E'&amp;$4556 457156 %&amp;838482B8 $!&gt;+&amp;&gt;&amp; &amp;%&amp;$K$!#&gt;#&gt;$$%$ &amp;$#;!#"!:!&gt; +$$&amp;$ ? $# !"% ! !""%!$ $!&gt;&amp; "!$&amp;&amp;:!$ $= (+$"&amp;$&gt;!"&amp;$#$!&gt;&amp;!#&amp;;&amp;D&amp;=$%! ( D&amp; %=$ %!!"% $!&gt;&amp; $ $!#&amp;#(&amp;%&amp;$K$!"!&amp; %"$"%! +&amp;&gt;&amp;8 +=+!&gt; $ !#&amp;#-%&amp;$%!(+!# "!:!&gt;+$$&amp;$?$# +"!- "!&amp;+$&amp;&gt;&amp;$#!$&amp;&gt;%%!$&amp;&gt;&amp;$#%!$;&amp;D&amp;=- !&gt; +&amp;&gt;&amp;"$K$!#&gt;#!=&amp;! ! $!8@ )74E247B8!(&amp;!!%!$$$- $&amp;$&amp;(%&amp;&gt;$K$!!#&amp;$ #"+=&amp;!%$"!% $"!% &amp; $&amp;%&amp;$#1$#D%!&amp;+$%!&amp;$&amp;%#'%!$$;+%"$&amp;%B$!#$ +#&gt;$&amp;%&amp;&amp;$"%&gt;%&amp;!+""!#&amp;$&amp;%8#$&amp;%D%= ;&amp;43H!&amp;!$$&amp;$&amp;("!$$&amp;!%"$&amp; $&amp; +$&amp;&gt;&amp;$#!$&amp;&gt;@ )7460/- 95%&amp;83=1-B8 728 ""&amp;$&amp;%+!$84/87$8= "%!"!%#!?%"!&amp;%!&gt;- &amp;%&gt;&amp;$"!+":4552"&amp;(+&amp;"&amp;$#$!&gt;&amp;$ $$$#"&amp;4554$("!$$&amp;%$70'&gt;&amp;!45528 !%!$;!#%$&amp;&gt;&amp;$#!&gt;!*'(+25 %$%=!4555 "&amp;=## =!4555 27%$%=!45548&amp;!%$ &amp;&amp;#$!&amp;!!&gt;&gt; $&amp;&gt;&amp;&amp;$#!# $"!#$! &amp;$#&amp;"$!#"#$&amp;$&amp;&gt; $!"!&amp;&gt;#4552"&amp;($!!%&gt;!$!D#&gt;$&amp;+$&amp;&gt;&amp;$# &amp;&amp;(+%=!&amp;D&amp; &amp;$##D:!!(#!$"(&amp; !&amp; 4556 74153 %&amp;83B8 %!(!&gt;&gt;$&amp;&gt;&amp;&amp;$#%$=#!K$=$$&amp;$&amp;- ( &amp;$"! ;$&amp;$8 "!&amp; D!#+&amp;&gt;&amp;&amp;- $#% &amp;+&amp;"&amp;$#$!&gt;&amp; %!#!&gt;+#&gt;$!#- $&amp;% &amp;! $$&amp;$&amp;( @ ) % "=&amp;# 73 &gt;!&amp; 4552 7152 %&amp;8384B8</w:t>
      </w:r>
    </w:p>
    <w:p>
      <w:r>
        <w:t>+%!! &amp;'$&amp; +&amp;&gt;&amp; "%! $&amp;! %"$ A&amp;" !%!$ @ &amp;755H $&amp;&gt;&amp;$#"$#$$%"$&amp;&amp;$$&amp;% &amp;&amp;$#%&amp;$K$! !&amp;! !%&amp;$?!$+!-&amp;&gt;&amp;&amp;$#8 7E8 !$ K$!$%$$$&amp;;$ !#$$!&amp;$ &amp;$&amp;( &gt;(&amp;&amp;$8 B+&amp;&gt;&amp;&amp;$#!#(&amp;+;!$("!$&amp;$$&amp;&gt;&amp;$#!$&amp;&gt;$ "%! $$"!$ #&gt;# %#$A%%!&amp;&amp;!%"!&amp;% !&gt;8 ,+&amp;%!$%$!?!$!&gt;;A=&amp;$ +&amp;&gt;&amp;&amp;$#$ &amp;$#8 &amp; +$&amp;&gt;&amp;$#!$&amp;&gt;$+%"&amp;$$!$!&gt;;A=&amp;- $ $ ! D!# +&amp;&gt;&amp;&amp;$#+"!: A&amp;"%$+!# $ &amp;$#($&amp;%8+$#$A%&amp;;$+#&gt;$&amp;%+&amp;&gt;&amp;- &amp;$#@!$84984$! %!!#$&amp;%&gt;!$840=&amp;87$4 $982 &amp;&amp;(+!$876 B8 &amp;&amp; &amp; !+"!$+&amp;&gt;&amp;&amp;$# $!&gt;;A=&amp;$"!%"!&amp;%$&amp;&gt;&amp;$#@!$840 B$+$!"!$+&amp;- &gt;&amp;&amp;$#$&amp;&gt;&amp;$#!$&amp;&gt;"!%"!&amp;%!&gt;@!$876 BV% "%!! %! #$!&amp;! +&amp;&gt;&amp;&amp;$# D%= +"!: $" %!# ? ; A"+$&amp;&gt;&amp;$#8"!$+$&amp;&gt;&amp;$#"!% ; +!#$#$!&amp;#%"!$+A%!&amp;!$!&gt;&amp;"!% &amp;V%%!""%!$ "%!-$$!;&gt;!8"!$$!&gt;;A=&amp;$%$&amp;$!$ "%!$D@ )7252/3%&amp;8282$!# &amp;%+!$84/87 $8= "!%;!I$$&amp;&gt;&amp;$#!$&amp;&gt;?$""!$&amp;%+;!- I$"+$&amp;&gt;&amp;$#!$&amp;&gt;% D!#+&amp;&gt;&amp;&amp;$#8AP !#$!&gt;&amp;$#D D!#+&amp;&gt;&amp;&amp;$##$!&amp; !:DD##- ! %.+(K$#%%&amp;(!" %!(+&amp;"&amp;$#$!&gt;&amp; %!!"%?&amp;&amp;$&amp;%-$$$##&amp;$-!$ ;A=&amp;$8!#$A%&amp;;$ &amp;.</w:t>
      </w:r>
    </w:p>
    <w:p>
      <w:r>
        <w:t>123//14556 -79147- &amp; $&amp;%D!#+&amp;&gt;&amp;&amp;$# !%. "%#!#+&amp;"&amp;$#$!&gt;&amp;;$!+$&amp;&gt;&amp;$#@ )725 /0B8 ,%!&amp;$:!"%#"!""#$7?&amp;!&amp;!%!$+&amp;&gt;&amp;&amp;$#$ +&amp;"%$ +!-&amp;&gt;&amp;&amp;$# #$=&amp; "! +) , @ "#&amp;$ A8 25/3B $!&gt;&amp;D!4552 $ !%- =!+$&amp;&gt;&amp;$#;&amp;D"A.&amp;("!$&amp;&amp;:!@"&amp; &amp; %$!CB % %$ ;&amp;D #"$ &amp;!$$ $&amp;#D$%=!%"$@"!#"!$&amp;%!" $!$&amp; &amp;D "$$$8B8$+#D"!&amp;&gt;#"!$ "!&amp;! "$- $&amp;%+$&amp;&gt;&amp;$#;"!%=:"A.&amp;((&amp;%$"#&amp;!$%"- $&amp;= &gt; ;&amp;D !$ "!%"! ? +;!&amp; &amp;&amp;&amp;! %$;$ "!% &amp;! 4556 02315E %&amp;8 68EB8 "KA$+!#%&amp;&gt;$K$!#&gt;#$$%"$+&amp;( +% "$ ;&amp;D! =! &amp; "!;"%"$$#$A%$!- &gt;&amp;"$#%!%!$"!#&amp;#$?+&amp;=! ;"&gt;$K$!%"&amp;(+&gt;"&amp;$#- &amp;$$=%""$" %%&amp;$#%&amp;$$!"!%!# (+!#"!$&amp;&amp;;%$!&gt;&amp;@%&amp;$#D$" %&amp;$!"%- $$!&gt;;"!D$B$(+!%! !A=&amp;$ ?+&amp; =! &amp;+$"#$!&amp;$"%! +&amp;&gt;&amp;&amp;$#%!("!%!#"$ !+A%!&amp;! %! %"&amp;!$%$!&gt;;#D$"!%#($(+=%&amp; !&amp;"%!$$ +&amp;+"!%;$#!&amp;!(+%&amp;$!#- #!!?$&amp;$!@7/9E"87E2%&amp;83B8!+#&gt;$&amp;%+&amp;&gt;- &amp;&amp;$# $!&gt;; A=&amp;$ +&amp;=! -?(+%"$$$!;-&amp; &amp;"!% !#+#$&amp;$"$$&amp;$$#@ ) %"=&amp;#7E'&gt;&amp;!4553 25915E$25/15E $ ) %"=&amp;#77%F$4552 697154B8.&amp; &amp;$+$$!?!&gt;%&amp;! "!$$&amp;%+!8#A#$ &amp;"$!#$!&amp;D# %&amp;!#D$.!-! A$"!ADD!&amp;A$P [!&amp;A7//0 "8444B8</w:t>
      </w:r>
    </w:p>
    <w:p>
      <w:r>
        <w:t>123//14556 -7/147- +!#(&amp; +"!$ ;!I&amp;$$&amp;&gt;&amp;$#$$%.?35H $#D:!?35H +$!"!$ % .!%%%!;%$% &amp;$##D:!@ ) %"=&amp;#70'&gt;&amp;!4556 02315EB8 $!%!$!#(&amp; +"!$ ;!I&amp;$?35H$&amp;- &gt;&amp;$# &amp;%-%!%-%=D&amp; &amp;D\ ! $!%= $$&amp;( %% &gt;!$#=! %=&amp;! "&amp;&amp;% $! "%&amp;$&amp;% - &amp;1=%$$$!&amp;1=%$1!A "%&amp;$&amp;%?D%;%!%"&amp; #$$$%$ $R "!%!?"&amp; $&amp;&amp;$&amp;%4=!-&amp;%":$@&amp;&amp;$$&amp;%?!A&amp;P!- $A!%=&amp;$#!B &gt;! "%!$!%#"!A!D =&amp;! A%!&amp;!$!&gt;&amp; &amp;!!#D&amp;!1&amp;$1$&amp; $!&gt;&amp;A$!1!#A #"$!%&amp;!- !#D&amp;!%"$8&amp;&amp;$$&amp;% $$ &gt; +&amp; &amp; "!%: %&amp;!&gt;!&gt;&amp; "&amp;!!$!"- ! $JA(&amp;%$ ; $$%.D % ""!$$ &amp;&amp; ( !"D8 "$ % +#&gt;$&amp;%, &amp;&amp;$$&amp;% $&amp;&gt;&amp;$#!$&amp;&gt;#D:! K!&gt; "%!$$(+ %&amp;&gt;""%!$!%!A!D8 &amp;&amp;$$&amp;%!$"!,$%%$$#"!#&amp;$!&amp;$$ ? &gt;%&amp;!#&amp;$#+$!!"%&amp;$&amp;% +#&gt;&amp;$$"%&amp;$&amp;%"%!$-?- &amp; !&amp;= # $%$ ? +%"&amp;$#D :%!($+#D "!$+%!D&amp;!$JA$ &amp;"%!$&amp;!%"$A- &amp;" +;&amp;D+!$%%$!&gt;&amp;8!- !%Q$ !%!$$&amp;$##D"! !$+%=&amp;D$&amp;%&amp;&amp;!%D8 &gt; %&amp;!"D!&gt; &amp;.&amp;!$&amp;!( &gt;D!#&gt;!&amp;= "!#"%#!$ "KA$#D+#:&gt;$;&amp;?25H8 #$$ $;+&amp;&gt;&amp;&amp;$#D%=%&amp;$K$! !&amp;!!%&amp;$?!$+!- &amp;&gt;&amp;&amp;$#8,!=+""!#&amp;$&amp;%$&amp;&amp;"#"!&gt; &amp;"!Q$&amp;&amp;" #&amp;!%"#$! +&amp;$!$&amp;%"!(K$#%%&amp;(!#D +A."%$A:+$$$&amp;;$+!#8 768 !%!$+#$$"!&amp;&amp;"""=$!&gt;&amp;!"!##$$&amp;- &gt;&amp;$#!&gt; &amp;.&amp;+;&amp;!&amp;"%!!&amp;$=## &amp;&amp;$#!#&amp;!$("&amp;$#D&amp;"$&amp;&amp; % $%$ &gt;!&amp;= K$! &gt;D!# % #&amp;%!# @8 7B8 "$ &amp;&amp;&amp; !&amp;!!%&amp;$?!!- $$&amp;&amp;$&amp;%"&amp;$#D&amp;45H&gt;&amp;!%@ )74E775 %&amp;84=$!# (&amp;"!#: !%!!!'$#8 798 &gt;!$+!$86/87=&amp; $!#&gt;&amp;D!7!'&amp;$4556 "!%#! !%!$&amp;:!%$$$&amp;%"%!$$!+%$!%&amp;%! $!&amp;=#$%&amp;? $&amp;$!$!455 =8 32</w:t>
      </w:r>
    </w:p>
    <w:p>
      <w:r>
        <w:t>48 !'$$8 28 %!%!$?#%$455 $ %&amp; !%! $&amp;:! !%&amp;$ "- =&amp; % $"%!$!&amp;D$!!%!$%%$&amp;!V&amp;%&amp;$ K$!!#!&amp;= %&amp;"%$%"!&gt;%&amp;#$!%&amp;(;%&amp;- $&amp;%+!$8E4)8"!#$!!K$$"&amp;:"%&amp;%!%!$ &amp;- &gt;%(#%%."!&gt; %&amp;&gt;$K$!'%&amp;$?+&gt;%&amp;8</w:t>
      </w:r>
    </w:p>
    <w:p>
      <w:r>
        <w:t>D!&lt;&lt;&amp;!</w:t>
      </w:r>
    </w:p>
    <w:p>
      <w:r>
        <w:t>&amp;!S ,</w:t>
      </w:r>
    </w:p>
    <w:p>
      <w:r>
        <w:t>"!#&amp;$</w:t>
      </w:r>
    </w:p>
    <w:p>
      <w:r>
        <w:t>.</w:t>
      </w:r>
    </w:p>
    <w:p>
      <w:r>
        <w:t>!#$&amp;!-'!&amp;$R</w:t>
      </w:r>
    </w:p>
    <w:p>
      <w:r>
        <w:t>A&amp;&amp;"" `</w:t>
      </w:r>
    </w:p>
    <w:p>
      <w:r>
        <w:t>%"&amp;%&lt;%!"!#$!!K$$%$&amp;&lt;&amp;#;"!$&amp;&amp;&amp;(U?U&lt;&lt;&amp;&lt;##! !%&amp;"!D!&lt;&lt;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