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ATAS/254/2005 vom 24. März 2005</w:t>
      </w:r>
    </w:p>
    <w:p>
      <w:r>
        <w:t>GE Cour de justice, 2005-03-24, DE</w:t>
      </w:r>
    </w:p>
    <w:p>
      <w:r>
        <w:rPr>
          <w:b/>
        </w:rPr>
        <w:t xml:space="preserve">Quelle: </w:t>
      </w:r>
      <w:r>
        <w:t>https://mcp.opencaselaw.ch/entscheid/ge_gerichte_ATAS_254_2005</w:t>
      </w:r>
    </w:p>
    <w:p>
      <w:r>
        <w:t>FR: GE_GERICHTE ATAS/254/2005 du 24 mars 2005</w:t>
      </w:r>
    </w:p>
    <w:p>
      <w:r>
        <w:t>IT: GE_GERICHTE ATAS/254/2005 del 24 marzo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&amp;'(')&amp;*++' &amp;*()&amp;*++( ## # " " # " % *) *++( ,- ./</w:t>
      </w:r>
    </w:p>
    <w:p>
      <w:r>
        <w:t>" ! 0 !"#$%&amp;'()* ! #0 " "" 1"" !"#$%&amp;'()*</w:t>
      </w:r>
    </w:p>
    <w:p>
      <w:r>
        <w:t>"+" ! % 2222222222 +,!,-.</w:t>
      </w:r>
    </w:p>
    <w:p>
      <w:r>
        <w:t>/ !""0.1.!" +.. % 32222222222 +,!,-234 5</w:t>
      </w:r>
    </w:p>
    <w:p>
      <w:r>
        <w:t>/ !""0.1.!" +.. "16" . 7" .1!1 899999999993 :6..;</w:t>
      </w:r>
    </w:p>
    <w:p>
      <w:r>
        <w:t>%???@ "1.. 1,!. "" ++7",.! 7* . " +,!. :.=,)A.;!,3*.! "/ !. 6+.. "!"*.&amp;''%B,!.*+!"C*.&amp;''%=D/ !"-. 9999999999!49999999999. 7" .1!16..@ ,, .!. 6 +1,".E+.&amp;''%!"+"+.*1 "1, 1,.CF.&amp;''%@ /"." +,!. , ",!."+&amp;''@ ."1"!"&amp; ! &gt;&amp;'', .""16" .&gt;"1, /.6 +0,!.1!.!,*D "6." +!!!+.!.7!."+"!.6.!. @ 0/G!+"! ".71""16"!"".!. ". - . 49999999999 /77 D * + !! " HIEJ'''I= D . D . "HI&amp;KJ''I="!!F .*!1,!. "F7+!".&gt; ! " . # + 7! / " ! ,!. ! " HI&amp;KJ''I=,!"! .+ .,),+.,.+!@ 0 - . 9999999999 /77 , ,! D * + !! " HI%K&amp;JC'CI%' D . D . " HICCJK'KI' " !! F .*! 1,!. " F7+! " .&gt; ! " . # + 7! / "!,!.!"HICCJK'KI',!"! .+ .,),+. ,.+!@ . "1 , . .&gt; " 1 "! " ? 61*. &amp;'' .".0!0/ ""16..!.6/*.!,.!*."!!66./7.!" !. 6+..@ "+""/ ! ."/"1.,,1+!., *."/ ""1, 1 ,,!."16""!"%(61*.&amp;''@ . "1 "! " % + &amp;'' , . " "16" .&gt; " 1 , /.6 + 0/ *! *.! 1!1 F !1 D *!. " % ! &gt;&amp;''0.,+!!.!"17"16..!.*+!!10.* 00!. ",.+!" !. 6+..@ 0/G!+"!*!.71!""16"!"".!. ". .1!1 *0/ +,1+!G ++!.,1",+.) *!. ++"HIKEJE(CIK'.!17+!*1D!.!")7+!" !. 6+..", .1!1@</w:t>
      </w:r>
    </w:p>
    <w:p>
      <w:r>
        <w:t>!6.")G1!. "77+!,1.!1@</w:t>
      </w:r>
    </w:p>
    <w:p>
      <w:r>
        <w:t>."1! " .! 0 " , 1" " 1,!. " " ++7 /!I&amp;" .61"1"&amp;'"1+&gt;%?C/=*..!*.*! : 3;!!. !,..,"+..&gt;D ".!. "/$!,, *1, F70." .!*.D "10!. */1!!"6.!!D 6 +.!1D . :3%???&amp;%K;@ /. /! ,"!, 1.0F761!!" ."1!" + !.6, 0.!1.1!!. :3%???,I&amp;%K;@ //,).L .!! !/7.!" !.!. 3= + !!" HI%E?JC'CI%' D . " HIEJ'''I= , *! " - . 49999999999 ! " HI%K&amp;JC'CI%'"- .9999999999@ . L .! ! ! ! + !! " HI KEJE((IK' D . " HI%&amp;JK''I= " ,! " - . 49999999999 ! " HI &amp;J((IK' " - . 9999999999D!.!" !.&gt;!. G !. 6+..@ .&gt;"1 .")0!!. ! 6 +D/1!!"6.!!G "., .!. 17"+ M,!,1!0.!!1@</w:t>
      </w:r>
    </w:p>
    <w:p>
      <w:r>
        <w:t>.@ I ! D . ! 7* . " +,!. " !.! " "+""+.*1 !-.49999999999!9999999999@ CI .!0, 1"!7!.!@ EI 2"N@ (I ,,.!. "/!I' .6 +,!."0/,*!6 + +!.) "/ 3 ""1."K'F ") !.6.!. ,,. ++"1"1.&gt;61"1"3#O.P# 60.CC''</w:t>
      </w:r>
    </w:p>
    <w:p>
      <w:r>
        <w:t>! .G+,.I"1.,!$!, 71I+1+ ." .!A ;.".0G!+!0"1.. !"1. &gt;!..!," "1.. !!01@&gt;;G, , 0+ !.6.!.+, * ."+"!! !"1.. @;, !.7! " ,1!!I3.+1+ . !.! , ! . 11+! 1+11 !! ; &gt;; ! ; .=" .&gt;61"1", ,!+!.) 0/. "*"1.*&gt;I+1+ ." +!. + 2 " ,* 0. ! F .! .. 0 "1.. !!01 ! /* ,, " 01!1G,1".1 !:!I%K&amp;%'C!%'(;I</w:t>
      </w:r>
    </w:p>
    <w:p>
      <w:r>
        <w:t>&lt;%%&lt;&amp;''% =&lt;= 766.)A</w:t>
      </w:r>
    </w:p>
    <w:p>
      <w:r>
        <w:t>.HH</w:t>
      </w:r>
    </w:p>
    <w:p>
      <w:r>
        <w:t>1."!A</w:t>
      </w:r>
    </w:p>
    <w:p>
      <w:r>
        <w:t>Q.3 Q</w:t>
      </w:r>
    </w:p>
    <w:p>
      <w:r>
        <w:t>,. 6 +",1!$!! !.6.1G,!...0/D/66.61"1 " .,766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