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ATAS/254/2004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https://mcp.opencaselaw.ch/entscheid/ge_gerichte_ATAS_254_2004</w:t>
      </w:r>
    </w:p>
    <w:p>
      <w:r>
        <w:t>FR: GE_GERICHTE ATAS/254/2004 du 15 avril 2004</w:t>
      </w:r>
    </w:p>
    <w:p>
      <w:r>
        <w:t>IT: GE_GERICHTE ATAS/254/2004 del 15 aprile 2004</w:t>
      </w:r>
    </w:p>
    <w:p>
      <w:pPr>
        <w:pStyle w:val="Heading2"/>
      </w:pPr>
      <w:r>
        <w:t>Volltext</w:t>
      </w:r>
    </w:p>
    <w:p>
      <w:r>
        <w:t>!"# !""$ !%$ !""$</w:t>
      </w:r>
    </w:p>
    <w:p>
      <w:r>
        <w:t>&amp; '&amp;( ()( &amp;( )' %* +,- .% / !""$</w:t>
      </w:r>
    </w:p>
    <w:p>
      <w:r>
        <w:t>0 1111111111 ! "#</w:t>
      </w:r>
    </w:p>
    <w:p>
      <w:r>
        <w:t>$%!# #&amp;'%'!#'' !</w:t>
      </w:r>
    </w:p>
    <w:p>
      <w:r>
        <w:t>! ' ()( 2(3)' )(')( ! #()*+!,-./0//1203 '!'%</w:t>
      </w:r>
    </w:p>
    <w:p>
      <w:r>
        <w:t>40.340..+ 50405</w:t>
      </w:r>
    </w:p>
    <w:p>
      <w:r>
        <w:t>#%'' '!'#0,62' 0..+#'!72' #!'8'5 19': &amp;5' 6!%$'!'# "' ;;;;;;;;;;! #%''#+#% ,??@ A.*B #$ %#+@%2 ' 0..+! !!#%'' '!'# &amp;'!=$!'#5'!=&amp;''!'2'!%= #' '!'7'&lt;&amp;!!!#!'!' %%!=% '# &amp;!#B #%! '!'#/. 0..+#'! 6!# 12' C'&amp;%##%!'#%!#+#%&lt; 0..+B !! #0* 0..+# ! %!% ' &amp; '5' !' A</w:t>
      </w:r>
    </w:p>
    <w:p>
      <w:r>
        <w:t>)'4 '&amp;( ()( &amp;( )'</w:t>
      </w:r>
    </w:p>
    <w:p>
      <w:r>
        <w:t>+050 6 700 0 8 .9! ) /A #!# ! '!# B 0A D# EA</w:t>
      </w:r>
    </w:p>
    <w:p>
      <w:r>
        <w:t>7 @@'1 9</w:t>
      </w:r>
    </w:p>
    <w:p>
      <w:r>
        <w:t>FG H</w:t>
      </w:r>
    </w:p>
    <w:p>
      <w:r>
        <w:t>%'#!9</w:t>
      </w:r>
    </w:p>
    <w:p>
      <w:r>
        <w:t>"D "</w:t>
      </w:r>
    </w:p>
    <w:p>
      <w:r>
        <w:t>'@ # %! )!!!'@'%C !'''&amp;$=$@@'@%#% # ' 7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