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ATAS/253/2008 vom 12. Juli 2007</w:t>
      </w:r>
    </w:p>
    <w:p>
      <w:r>
        <w:t>GE Cour de justice, 2007-07-12, FR</w:t>
      </w:r>
    </w:p>
    <w:p>
      <w:r>
        <w:rPr>
          <w:b/>
        </w:rPr>
        <w:t xml:space="preserve">Quelle: </w:t>
      </w:r>
      <w:r>
        <w:t>https://mcp.opencaselaw.ch/entscheid/ge_gerichte_ATAS_253_2008</w:t>
      </w:r>
    </w:p>
    <w:p>
      <w:r>
        <w:t>FR: GE_GERICHTE ATAS/253/2008 du 12 juillet 2007</w:t>
      </w:r>
    </w:p>
    <w:p>
      <w:r>
        <w:t>IT: GE_GERICHTE ATAS/253/2008 del 12 luglio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Raye est la cause du rôle.</w:t>
      </w:r>
    </w:p>
    <w:p>
      <w:r>
        <w:rPr>
          <w:b/>
        </w:rPr>
        <w:t>E. 3</w:t>
      </w:r>
    </w:p>
    <w:p>
      <w:r>
        <w:t>Dit que la procédure est gratuite. La greffière</w:t>
      </w:r>
    </w:p>
    <w:p>
      <w:r>
        <w:t>Yaël BENZ</w:t>
      </w:r>
    </w:p>
    <w:p>
      <w:r>
        <w:t>La présidente</w:t>
      </w:r>
    </w:p>
    <w:p>
      <w:r>
        <w:t>Isabelle DUBOIS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