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ATAS/253/2004 vom 15. April 2004</w:t>
      </w:r>
    </w:p>
    <w:p>
      <w:r>
        <w:t>GE Cour de justice, 2004-04-15, DE</w:t>
      </w:r>
    </w:p>
    <w:p>
      <w:r>
        <w:rPr>
          <w:b/>
        </w:rPr>
        <w:t xml:space="preserve">Quelle: </w:t>
      </w:r>
      <w:r>
        <w:t>https://mcp.opencaselaw.ch/entscheid/ge_gerichte_ATAS_253_2004</w:t>
      </w:r>
    </w:p>
    <w:p>
      <w:r>
        <w:t>FR: GE_GERICHTE ATAS/253/2004 du 15 avril 2004</w:t>
      </w:r>
    </w:p>
    <w:p>
      <w:r>
        <w:t>IT: GE_GERICHTE ATAS/253/2004 del 15 aprile 2004</w:t>
      </w:r>
    </w:p>
    <w:p>
      <w:pPr>
        <w:pStyle w:val="Heading2"/>
      </w:pPr>
      <w:r>
        <w:t>Volltext</w:t>
      </w:r>
    </w:p>
    <w:p>
      <w:r>
        <w:t>! "#$$# #%&amp;#$$! ' ( )(* *+* (* +) %, -./ % 0 #$$!</w:t>
      </w:r>
    </w:p>
    <w:p>
      <w:r>
        <w:t>1 2222222222 ! " #!! $%!&amp;&amp;'(%(!&amp;(( !</w:t>
      </w:r>
    </w:p>
    <w:p>
      <w:r>
        <w:t>! +33) *+* 4(*5)*6)) &amp;)*+!,-./-//</w:t>
      </w:r>
    </w:p>
    <w:p>
      <w:r>
        <w:t>0 (!(%</w:t>
      </w:r>
    </w:p>
    <w:p>
      <w:r>
        <w:t>1/,/+1-22- 3-1/-3 * 3) /# "( 4444444444 % /*.+ ! &amp; 5( 6# !((!% 7(!8%%5(&amp;$ (#( /**-(! 9(%:; 4444444444= # /**0?/**@( %(%&amp;!!! ( 9)&amp;@-A22/5 # 0.# -# /+!8 /*@.$ %5(!:!&amp;$%:5&amp;7'(! B% 5 ! &amp; ( !(8( ! &amp; !( &amp;(! &amp; % % &amp; (! %(!! !:%)!:C9'!7 55#$%9!(&amp;(!&amp;!(&amp;!%!% &amp;%59 8#!(%?! 9( (!(%!%5 %'! D! &amp; ! 9(# ( (&amp;! ( 8( (E % !( &amp;! ! ( &amp; (C &amp;(/***# 0# C-* /***(&amp;%5((!(9! D!%&amp;! 9( # ,# - -222(5 %&amp;&amp;&amp; !!(&amp;$(9(&amp;(!%9&amp;$ ! 5(# .# = ! &amp; /F ( -222 &amp; ((' &amp; &amp; %&amp;!!( &amp; = G $ % 9(! %H % &amp; -+ -222 /* 9 ( -222 :)(!:% ( &amp; (!( &amp;$:)&amp; !:% ( &amp; 8((!( &amp; (&amp; ! 8( &amp;!(5(!(&amp;! !&amp;8 (5% ( &amp; (!&amp;!&amp; ( 9(! 8%%5((%$9(! !%%( !(!!8H!(9'$8H!(9 D '$( $7((! &amp;$!(!! C% !!!!?5(!:% !# ( %!% 9 !!( ):(! (' E '( $9(! %9%% %%! 59 &amp;$ )!!7( (7(5(!(9 &amp;$ 8(&amp;(!% ):(! ('# &amp;! %H $ % 9(! %7! 55!% !7 ! (G% (&amp;&amp;! 9($9(!!!5(H(&amp;%%: ! &amp;(#'(!%&amp;! 9(9(!%!%! C8((&amp;&amp; (!5((!55 ( # F# $55( ! &amp; $ 3(9(&amp;(!% I(3 CJ K ( $ % 8%%5(&amp;$!7&amp;$8 9!( 5(?L&amp;!(&amp;-+M! -.98 -22/#= &amp; %55!(9&amp;$8 9!(&amp;F0H $ % !E&amp; % &amp;*-N#! 9(%?/22N&amp;!!!&amp; %&amp; !7#=(&amp;L&amp;!((7%&amp; !&amp; -098 -22/(! %&amp;! C8(!%&amp;! 9(!!(7! &amp;!&amp;/22N&amp;!(9(!%%7C $E(7!&amp; !&amp;: 7! !!!$! &amp;(!((!&amp;8!#=&amp;%!%!(!; &amp;(55(( ! ( !(((! 8%'( : &amp;C ' &amp;(! &amp;%(! 9( ! (C! #!5(!!L&amp;!( 9%'&amp;!(9!( &amp; $ % )7 5( ? /22N (( '$ ( !!</w:t>
      </w:r>
    </w:p>
    <w:p>
      <w:r>
        <w:t>1/,/+1-22- 301/-3 &amp;( &amp;! '(9(!&amp;&amp; ?H8! !!(!&amp;&amp;%!&amp;!;H)# +# !(! %&amp;(( &amp;.!8 -22/?$!!!(&amp;= 4444444444 9% ' !(! (7(! &amp; 87( ! (! &amp; &amp; ( &amp;(! &amp; H8 &amp;! !7 &amp; )7 5(( !8#!5( 8H!(5%&amp;(8 9% :&amp; !('!8(! (!( # !!!3 !: &amp;C%!(!!($)9(!&amp;(7(5!( #= !(( ( ) 9(! &amp;( &amp; ! (! &amp; $ % ! !!# @# C !7 &amp; $ % ? L&amp;!( $ % ? $ % ! !(&amp;&amp; &amp;! ! = !! !7&amp; ! (('( (!&amp;M +H9( -22-#!5($ %$D! (!%7 % &amp; !! ! ! # $9( &amp; $ %!(! &amp;M ? ' &amp; !(9!( &amp; !# = $ % !!5( 8 &amp; !! ! ! $9(!&amp;$8%((9)! : 9!(9(!&amp;(! ' O( 9&amp;(! &amp; 9 ( ! ? ! 9( P '( 3!&amp;(! '$( 9(!$ &amp;(5( (# *# &amp;! &amp; -2 &amp;%8 -22/ = '( 9(! ( : 7 (! &amp; $(&amp;!H'$ %&amp;%?$E%&amp;(5( "4444444444# $ %(7(!'&amp; (9&amp;:9(( (!&amp;H H #9(! 5((&amp;&amp; &amp;(!(((('&amp;! (!#=% (C! &amp; :%!(!&amp;$Q(C! !(!(((!D? $(!% ( #= 8H!(5%&amp;(&amp;= !!%!! C &amp;(55% ! % !( 8( (( '$ !: 3! 7( !% ( ! !% ( # $E !(! &amp;%6(! !H 9 ( &amp;%: 7 ( !! &amp; 8 (5% ( &amp; (! ! ( %!(! (8 &amp; $ ( ! &amp; $7( # = %!! %!(! ? (&amp;% !8((% ! $E !( &amp; :9( $! B(! &amp; &amp; ( !!# :(! 9 &amp; : !:%&amp;(' ! (! %&amp;(!( !7('# $9( &amp; !(( $ % $%!(! 8 &amp;$E %!( &amp;69(! : 7 8 (5% ( &amp; (! $ ( $7( : ! ((!8! !&amp;&amp; ( (( ' 5( &amp;7!!(&amp;8!#!5(&amp; &amp; &amp;$!(9(!%&amp;!%!(!( !!!&amp;$! (!( ( ! &amp;8! ! &amp;%! &amp; ! &amp;(! ! ( ! (!%&amp;! 9(%!(!(8?(!!?( &amp;!# /2# /@ 5%9 ( /* ( -22- $ % %!% ( 8%%5( &amp;$ !7 &amp;$ (!!( 5( ! R ? " 7# = &amp;(55% ! !(9(!% !('%&amp;&amp; &amp;! &amp;!'!(!!(5 !</w:t>
      </w:r>
    </w:p>
    <w:p>
      <w:r>
        <w:t>1/,/+1-22- 3,1/-3 ?9 ( '(5(%%!(!! ,2!F2N5&amp;&amp;((5 !(' '$ % %!(!(5!!&amp;&amp;((!(#%7! 8%%5((%&amp;$!7! (&amp;! (!!( 5(! R &amp; $! ( &gt;4444444444 = # = !(9(!% (!(! &amp; !(! ! 9E&amp;$%!8(&amp;&amp;(&amp;! #= &amp;!%!%!(%?02N $! (&amp;C '$ %&amp;9(!9 9! 7 &amp; !&amp;&amp; &amp;$(&amp;!!-2(!?! ! ! &amp; ! &amp; !(! (C ! !! %!7C # = ! '! ? (!% &amp; 8 $ % 9(! !!5( &amp;% !(5!( ? $) # (! R%7! 9%' !7(( %!(!8 !!(E&amp;8(5( (':&amp;(((!(! 9(!( &amp;$ ( %9! &amp;$ ! 9( 9 D !(5!( '$ 9!# $(7 &amp; ! 9( '( '(!!(! 8%'( &amp; &amp;%!!'(&amp;9(!!!9 '$(%!(!(!(( 59 ((! (!%7 !( &amp; $! ( 9(! $) #! R9(! ( !!% 4444444444'( ( 5( % ' !(! &amp;9(! : 9 8%'( 7 :9( &amp; (! '( 9'(! &amp; 87( ! ((!(! !!(:)('#! ! (7%'D($ %! 9((! (!(((&amp;9(!&amp;% : : &amp;!(C #5(!'$( 9(!!% (!((&amp; !,.(!(%!(!&amp;(55((&amp;$(!%7 &amp; ! ( &amp;! &amp;!( %!(! ( (!( &amp; H !( &amp;$! # ! 9( &amp; &amp;(!(! ! !! ? :B %!(! &amp;(55((! %(8 8 9!(# %( ! R !(%'$ % (!! 9( !!H %9 &amp;!&amp;.2N 7 &amp;E( 55! &amp;!(!!7# //# 9 &amp; &amp;( &amp;(9(( &amp; %&amp;!!( 5( ! &amp; !&amp;0/(-22-'$ % %!(!(!% %(&amp;&amp;! 9(&amp; .2N&amp;!(9(!%&amp;!%#(!% !&amp;7( 8&amp; 9 ) ! /**0 ! /**@ &amp; $ % &amp;C ' 9 %!(! (?&amp;! C5 !5!!(#= !&amp;7(%!(!&amp;F,N# /-# (!&amp;(!(&amp;!&amp;0/(-22-&amp;$ H!&amp;$!!( &amp;$&amp;(3 !$ % $(! %&amp;(( &amp;(!!%&amp;7 % &amp;$(9(&amp;(!% !# /0# &amp;%((&amp;-F M!-22-!(5(%&amp;( !!?$ %!? &amp;!( $ (! )%&amp;(3 !&amp;$(9(&amp;(!%(('$ ! %!( 59 &amp;H(!&amp;C/ -2225&amp;! !&amp;! R! !&amp;7(% &amp;(9(( %&amp;!!( 5(#</w:t>
      </w:r>
    </w:p>
    <w:p>
      <w:r>
        <w:t>1/,/+1-22- 3.1/-3 /,# ! &amp; 02 !8 -22- $ % %!% ( (! H!% ! !!&amp;%((!?!(?!!!('$( %!(!&amp;7 %&amp;$(9(&amp;(!%&amp;+/,N?$! (&amp;$ !&amp;$(9(&amp;(!%!(C ! 9(&amp;&amp;( ?(&amp;!( &amp;!!&amp; !# $(&amp; (5(!9( 8!' &amp;!%!(! %(!% &amp; 02N ? ! &amp; ! &amp; ! R ! &amp; ! &amp; $! (&gt;4444444444= # ( 9&amp;:&amp;($(!(% (! &amp;M %&amp; ? %&amp;!(&amp;-2N&amp; 9&amp;$(9(&amp;?.2N !&amp; ! ' !&amp;7(%!(!&amp;+/,N# !! 9%'&amp;%(( (!(7( $9(! %!% !(5(% ? ( D ' (3( $%!(! &amp;M!!(!%# /.# &amp;%! (!(&amp;/+&amp;%8 -22-$ H!&amp; # $!%? %&amp;!(&amp; 9&amp;$(9(&amp;&amp; G ! %!(! !(9!H8%%5(&amp;$ (!9(!'( C &amp;$) E E% ( 5(&amp;!(9(! %9( # $(!(% 9%&amp;( &amp;! (!&amp; !! !!(!&amp;(('5(!'= ?(!%&amp;! 9(&amp; /22N &amp; !(9(!% &amp;!%# %%! $(! %7! ? %&amp;!(&amp; 9&amp;$(9(&amp;# /F# %('&amp;-*H9( -220 ! (!%&amp;(# (7% ' !7 :; &gt;4444444444 = 9(! %!% 55!% &amp; &amp; &amp;(!( &amp; ! 9( % ! '$( $9(! %( &amp; (3( '$ &amp;! &amp; 02N# %!(! &amp;$( &amp; ! (%!% 8(' ' : &amp; ! 9 ( C,.%!(!( 9(&amp;!&amp; 5 !( ( 55 !&amp;$:&amp;(9((8# !?E% ( 5( !(! %(%! &amp; !(9(!% '$( 9(! E ?&amp;:&amp;(# /+# &amp;('&amp;F5%9 ( -220$ (!%&amp;(# /@# F 5%9 ( -220 ! ('% ? (( ! &amp; =3 I(3 CJ (( &amp; K ( &amp; ( &amp; 4444444444&amp;05%9 ( -220?(&amp;'%&amp;((&amp;('% ' !&amp;9(!!! ?9(! 9!(:( 7(E 5( &amp; 8' !(!( ? $ (C 3(&amp; &amp;(( &amp; ! 7! % (C! &amp; :# !5( ( 5(! $!!&amp; ? (&amp;! 9( !!!!!(%('98#</w:t>
      </w:r>
    </w:p>
    <w:p>
      <w:r>
        <w:t>1/,/+1-22- 3F1/-3</w:t>
      </w:r>
    </w:p>
    <w:p>
      <w:r>
        <w:t>* +) /# (5%&amp;% !(7%% &amp;&amp; (!&amp; (&amp;F!8 -222I K!! %9(7 / H9( -220! B!&amp;8 &amp;(5(!(&amp;&amp;(&amp;$ 3(9(&amp;(!%#&amp;$C&amp; !!5( %7( &amp;((!(9(7 H'$0/&amp;%8 -22-%7 &amp; (( ' H7 &amp; ( $ ? &amp; (&amp;% !(&amp;(5(!(&amp;&amp; (!&amp;$%!!&amp;5(!!% ( ?&amp;! &amp;%! (! &amp; &amp;%(( (!(7( I L /-+ ,F+ (&amp;#/ /-/ 0@F (&amp;#/8S5#%7!&amp;((!(! (!( !#@-#/ K# %! (!(7 %' E(% ? (C &amp; &amp;((!( &amp; ( $ 3(9(&amp;(!% &amp; /*H(/*.*I K!&amp; C7!&amp;/+H9( /*F/ 9(7 H'$ 0/ &amp;%8 -22-I K# &amp;((!( %7 !&amp;C (!%&amp; (! # -# (79( $ 7(!(H&amp;((( IK%!%&amp;(5(%!(!(!% &amp;C/ M!-220 (8!&amp; (#5 %! ?$ !#0#0&amp;&amp;((!(! (!( (! &amp;(!9!$! % 9(7 &amp; ( ! &amp;! &amp;9! (( ! &amp; !(C &amp;$ 3(9(&amp;(!%!%!%! (&amp;$55( (8!&amp; (!!!(!(' !!!(!(C &amp;$ 3(9(&amp;(!%!!I5# !#.FK#%!&amp; (8 &amp;%!((%!8( H7 &amp;&amp;$C# 0# # ( ! C9 $( %7 (!% &amp; !(5(!( &amp; &amp;%(( (!(7(# 55! ((7%% &amp;&amp; (!&amp; ( (!( &amp;(9! D! &amp; % &amp;!( !! ' !( %!% %9' !(# !(5(!( ? !( %!%!( %7(C I L**/@-S/**/#0*0(&amp;#-/*++# /+2S " /*@FTF#000(&amp;#08K#D'AH!((8&amp;(! ( ( &amp;!( E((( I L //,8F*S//,/@-S/2+/F*K&amp;%9!7&amp;(!(9 %! D! (?: 7 'A! (!% C&amp;?&amp;!(5(!(&amp;A! ( '&amp; %!!# %!&amp; (('$(5!E( &amp; :' !(( (&amp;!(!( &amp;&amp;%((%!% %!(&amp;(! $( %7 (!%&amp;!(5(!(!8(&amp;5(! %H&amp;(# ! %7 &amp;(9(!&amp;!( E C7&amp;85('($('!%7! &amp;&amp;(&amp; %&amp; !'((!&amp;!((!? $(9!( &amp;$ 9( &amp; 5 # &amp;%(( !!:% &amp;$ !(5(!( ( %7(C $! &amp;! &amp; ( &amp; (! ( ! D! &amp;%5% % H7 &amp; &amp;%( (8 &amp;%: &amp; &amp;%( %7 &amp; I L////,*/.2(&amp;#,S/2F*0*+(&amp;#-S/2,/F+(&amp;#0K#</w:t>
      </w:r>
    </w:p>
    <w:p>
      <w:r>
        <w:t>1/,/+1-22- 3+1/-3 8# $ ( 9(! &amp; !! ' ! $ 8( %H&amp;( (&amp;$( %7 (!%&amp;!(5(!(&amp;C ' %!%&amp;%%&amp;&amp;%(!5 %9 (#&amp;(!&amp;C D! &amp;% % 98# ,# # E! &amp;$ !#,#/ $(9(&amp;(!%!&amp;((!(&amp;(!%&amp; 7( %% ! &amp; 7 &amp; % '( %! &amp;$ !!(! ? !%:)('! 9!&amp;$(5( (!%7%(!&amp;$&amp;( &amp;$ (&amp;!# = A !# , # - A(9(&amp;(!% ! %!% 9 &amp;C 'A! ! !7 9(!% ?9 ( &amp; (!E !!(! ! (&amp;% !(# $ !#-@#/ %9(!'A %&amp; (!? !A(!(9(&amp;?,2 !(# !!&amp;$' !($ % %!(9(&amp;(!%&amp; ,2 !&amp;$&amp;( (9(&amp;(!%&amp;.2 !(!!(C &amp;CFF-10N(&amp;$(9(&amp;(!%# 8# '$(9(&amp;(!%(! (!%( &amp;:''$ &amp;(7!( %&amp;( !(! (! % %((! ! ' (! ( %9(&amp;&amp;((!(( !!&amp;(!%&amp;! 9(I L/-+-**K# !U:&amp;%&amp;((!? ! H7! A%!!&amp;!%!?(&amp;(' &amp;' ! '!(9(!%A %!(8&amp;! 9( #</w:t>
      </w:r>
    </w:p>
    <w:p>
      <w:r>
        <w:t>! &amp;%%&amp;(!(!!%%!!( &amp;%! ( ' ! 9E ! (8! E(7 &amp; A % I L /-. -F/ (&amp;#,//./0,(&amp;#-//,0/,(&amp;#0/2./.@(&amp;#/K#</w:t>
      </w:r>
    </w:p>
    <w:p>
      <w:r>
        <w:t>'( 9 8! &amp;$ ! %&amp;( ! &amp;%! (! ' (!(!(7(E( !!(!5(!$8H!&amp;$%!&amp;5(%' ! 5&amp; &amp; E ! '$( %7! (&amp;% !( (! E (% '$( (! %!% %!8( ( ( &amp; &amp;( ICK ' &amp; (!( &amp; !E! %&amp;( (! ( ! 5( ' (&amp;$E !(!8(!(9%I L/--/F2S=-222#/.,K# =:(55 F22+&amp;( ( %&amp; &amp;$ 3(9(&amp;(!% I(3 C K %&amp;(!% $55( 5%&amp;% &amp; ( I(3 C $L =K!5(!E 9(&amp;! &amp;$8 9!( 5(&amp; $ 3(9(&amp;(!%I(3 C K&amp;&amp; !(( $E !('&amp;(!%&amp;! 9(&amp;$ %#$E55!% 9!!!!%7 (&amp;$ %(9!J %'(&amp;% ! (8 &amp; ! 9( ! %!&amp;! ? ! ( ' %&amp;!!(&amp;$%((8 B!E%!8!!&amp;$!!(!? !% !(9!5(8! %'(!(!% %(&amp;&amp;! 9( I%&amp;(! !!!%K ( ' $55( $! &amp;$8H!(9 &amp;( !(( I#E#&amp;(9((&amp;$!(9(!% %%&amp;! E %K#</w:t>
      </w:r>
    </w:p>
    <w:p>
      <w:r>
        <w:t>1/,/+1-22- 3@1/-3 #5 %! ((&amp;(8 %(!(&amp; 9$&amp;((! !( H7 %((8 ! 9D! (% &amp; C75 %&amp;!? %(!(C!! (7 &amp; 9#H7&amp;(! E( &amp; (C 8H!(9!) &amp; 9''$(! 9(&amp;%(&amp; (&amp;!?&amp;((!( !!!&amp; ! H7! 98 &amp; (! (!(7(E# =( ! %&amp;(E ! ! &amp;(!( (!! : $55( %( $8&amp; 9 !(&amp;(' ( '(5&amp; ((%&amp;(! ! I L8(%&amp;/ H(!-220/F+120K# &amp;# $ !&amp;L&amp;!(!&amp;! R! ! &amp;(!( # ( !( &amp;( &amp; ! (! ! !! &amp; ! %!% 8 9%# $ ! V!% ( &amp;! %7!%!% 9% ((' &amp;&amp; %&amp;!!(! R! $! ( &gt;4444444444 = ' ! %!(! !! ? 5(! 8 ! (E&amp;8(5( !' %!(!:% !#%&amp;($! ! (&amp;!' !&amp;9(! : 95(&amp; 7 :9(&amp; (!'(((!8H!(9!(!%&amp;7(!&amp; ! 9(# L&amp;!( %7! !!% ' &amp;%! %!(! &amp;(55(( ! '$( 9(! E '$ !(9(!% $E(7! ! &amp; : 7# !%7 &amp;(7 ( !&amp;9(!&amp;% &amp;&amp; &amp;!(9(!%'((9(!%!% %&amp;!!7&amp;!!5&amp;!( 5(&amp;: : &amp;!% (#89( %!%#</w:t>
      </w:r>
    </w:p>
    <w:p>
      <w:r>
        <w:t>$8 9!( &amp; (!% 5( (( %(' % :; &gt;4444444444 = &amp;%! % ' (!% &amp; ! 9( %!(! 8H!(9! &amp;((% &amp; 56 ( !! ( &amp; 5(! '$( &amp;9(! 9( &amp;$ 8%'( : ! %!(! &amp;C ! (8!( &amp; $(&amp; &amp; C75(&amp;(! ! !% (#$9(&amp; (8&amp;%( 9(!&amp;&amp; 7 &amp;( !E8 9!(55!% ! R ! $! ( &gt;4444444444 = &amp;C ' &amp;(!( &amp; ! 9( ) (!8( :&amp;'( %9!&amp;$%(# G ! !!% ' ! 9(! %( &amp;!! ,2!F2N&amp; !(!(9(!%$E 6!(!(( !9&amp;$E!(!%&amp;! 9( 9% L&amp;!((&amp;(! !!5(D! &amp;(9! R!$ '(!%&amp;! 9(&amp; $ %!&amp;.2N!!&amp;02N%!%(&amp;('% &gt;4444444444= # *# %!! ( 9(! &amp;AE( &amp; ' ! 8(! &amp;((!(&amp;(!%&amp;7(E 6!!(9(!%&amp;!%?A!!(!? !%#</w:t>
      </w:r>
    </w:p>
    <w:p>
      <w:r>
        <w:t>1/,/+1-22- 3*1/-3 #:; %!(5&amp;7 %&amp;$(9(&amp;(!%&amp;(!D! &amp;%! (% 8&amp;$ (&amp; 9# 9&amp;! 9('$(9(&amp; (! 8!( E 6!$!(9(!%'$! (8!!!&amp; &amp;( C E%!(%9!&amp; &amp; %&amp;!!(!!!&amp;$(!!( %'((8 %&amp; :%&amp;! 9(! % 9'$( (!8!( $( $%!(!(9(&amp;I !#-@#- K# (&amp; 9$55! C7 &amp;(( :(55 !(E!!'(8!!&amp; &amp;E 9!5 !!$9$! &amp;(55% !!!&amp; !E&amp;$(9(&amp;(!%I%!:&amp;7%% &amp; (&amp; 9S L /-@02(&amp;#//2,/0F(&amp;#-!-8K#=!&amp;%! (! &amp; (&amp; 9&amp;A !#-@#- 7(&amp;%! (! ! &amp; ( &amp; &amp; (! ? %9! ! % 9 &amp; &amp;(5(!( (7(5(!(9 &amp; &amp;% :)!:%!(' 9 H'A ! G &amp;%(( ! &amp; I L /-@ /+,S L 8(% &amp; /@ !8 -22-+F/12/ L 8(%&amp;--M!-22- ,,212/K# 9(9(&amp;(!%&amp;%! (7%% &amp;$ C&amp; ( ( ' $ %8!9!$!!(!?!%I/**/700-K# :(55 9 &amp;$(9(&amp; ! %5% E !!(!(' H ( &amp;# !! (8((!% ! ! !(( ' $ % $ ( C 9&amp;$!!(!?!%!(9(!% !(9&amp;!! !(9(!% !(99!D! (8!!!&amp;&amp;(I L /-, 0--S = -222 # @.K# '( !8E &amp; ( !!(!('&amp;$L='(&amp;(!(7!( (9&amp;'(5(!( &amp;(&amp;$!(9(!%!E!(!! &amp;$(5 !(5(8# %5% ?!!(!('&amp;( 8 !!&amp; &amp;(%5&amp;!!H %&amp;(9 ! I L/-,0-0S=/***#/@-K#</w:t>
      </w:r>
    </w:p>
    <w:p>
      <w:r>
        <w:t>8 C!(&amp; %(!&amp;5(!' !!(! &amp; !% ! :&amp;(% D $(! &amp; !U: E((( %7C !&amp;%9!7%'( %% !( !E (%!!! &amp;!(5!9!D! )% D ! 9(# (!E&amp;( 7%% !(5% ( ?)#= $E% (!&amp;&amp;! %&amp;( &amp;/2?-.N( (&amp;('%&amp; !8I=/**@#/+*#-*FK#&amp;%&amp;!(&amp;-.N$(! 9(!&amp;! &amp;(C 7%% !&amp;:'#5!! ( E( 8&amp;$8&amp;( !&amp; ! !(( (!&amp;' 9:)!:%!('&amp;(!D! %&amp;(!#!E!($7(!(&amp; &amp; (&amp;% !(5(!'%! 7 77!!H D ( ')&amp;!! 9( %! 7 !(I=-222# @.K# L (( &amp;( &amp; &amp;$ 5 !( 5($)!E %&amp;$!(9(!%&amp;(( %!55 !</w:t>
      </w:r>
    </w:p>
    <w:p>
      <w:r>
        <w:t>1/,/+1-22- 3/21/-3 &amp; &amp;(9 !!(! ? !% I( !! &amp;%&amp;(!(! ( ! &amp;(39( ! 8&amp; !! (!%8 &amp; (! 8&amp; &amp;!&amp;::K8!!!&amp;/2NI L 8(%&amp;@H(!-220 *120K#! L %&amp;%?8!!!&amp;/.N !( ! !(( &amp;!((!%%! 7C &amp; !!&amp;$D:! ? 55! &amp; ! 9E &amp; &amp; %(!% &amp;A! (!( (1&amp;8!I L 8(%&amp;0298 -22/,--12/K# 5(&amp; D! &amp; -0 !8 -222 I L 8(% /++122K (8 5%&amp;% (&amp;('% '$( $) 9(! ( &amp; !( 8!!! &amp; /2 N (&amp;((!!(?&amp;!(9(!%%7C &amp;&amp; &amp;$!(9(!%(! %%!(!(9' 9 (!! &amp; &amp;!(!&amp; 9( 7 &amp; &amp; 7 %9!( &amp;A!(9(!% ' 9 (! !! !%7 ( &amp;9(! 9( 'A 8 (7(5(!(5 &amp; !(9(!% ! %7C ! !!! A! &amp;(!(!!&amp;&amp;!%E:&amp;(&amp; %'( 9!55! &amp;! 9E &amp;!&amp;(9!%9(! (!(!!(' 7%#</w:t>
      </w:r>
    </w:p>
    <w:p>
      <w:r>
        <w:t>8# $C&amp; (!%9!? !!%$-222#$!&amp;C !!%'( 9( &amp;8 (&amp;( #</w:t>
      </w:r>
    </w:p>
    <w:p>
      <w:r>
        <w:t>! %!8( ' 9 &amp; ! ! 5 !! 5!% ! /**0 ! /**@# /**0 9%!(!&amp;+@A--/5 #/**,&amp;+*A2005 # /**.&amp;@/A*.-5 #/**F&amp;@+A.*25 #/**+&amp;+*A+225 #@.!/**@&amp; @.A,-+ 5 # %!! $ $! 5&amp;% ? ( ) &amp; ( %(%&amp;!(E%'(! %%&amp;%$(9(&amp;(!%(! ( :&amp;(&amp;@-A22/5 #0.#!!56&amp;5( $%!%!!% !#!5((9(!&amp; %!( 9)?$%9!( &amp;( ! /**@!-222#7( %!(%$%C9((?@0A2+.5 #</w:t>
      </w:r>
    </w:p>
    <w:p>
      <w:r>
        <w:t>( &amp;$(9(&amp; ( 9(! &amp; &amp; (&amp;% !( ( &amp; %5% '9! %!&amp; :55!!&amp;!(9(!%(! %%!(!(9&amp;! (9%#(3(%!(!-222&amp;.0A-,,5 # I5#</w:t>
      </w:r>
    </w:p>
    <w:p>
      <w:r>
        <w:t>'D!( ! ! &amp;( -222 ==-222 /#0/(9&amp; '(5(!(,K# (&amp; 7%9!(&amp;$!(9(!%(! %%!(!(9' 9 ! ! &amp; &amp;!( ! &amp; 9( ( ) 55! ( &amp;$&amp;!! '$ !(8 &amp;$! !%7C !!&amp;&amp;!% E:&amp;(5!(&amp; !#( !&amp; &amp;(%!(! ! &amp;$ : ( &amp; ! 9( &amp; ,2 : (! &amp;$ &amp; % :8&amp;&amp;( (5% ( ?)&amp;! (-222I,/@: S9( %('//1-220#*@8*#-K!!&amp;(!D! !%?..AF,25 # # !E&amp;$!(9(!%&amp;.2N( &amp;%! (!!&amp;&amp;-+$@-2 5 #</w:t>
      </w:r>
    </w:p>
    <w:p>
      <w:r>
        <w:t>1/,/+1-22- 3//1/-3</w:t>
      </w:r>
    </w:p>
    <w:p>
      <w:r>
        <w:t>='!($()(&amp; %&amp; ? %&amp;!(&amp;!!5(&amp; !( ! &amp; D:! ? &amp; $(9(&amp; ' $(!(% 5%&amp;5( #!(&amp;%(8' ! %!:&amp;( ( !! &amp; G ( &amp;(! &amp;% ? $(&amp; &amp;$ 8%'(# ( ( ! &amp;%! % ' !( ? !3 !( ! ( 8( %% % ' (3!# %'! ( H!(5( $ &amp;$&amp;!! &amp;((!(&amp;/2N&amp;( &amp;!(9(!%' ! (! E 9:&amp;(#C ( &amp;$(9(&amp;$%!8(! ?-.A20@5 #</w:t>
      </w:r>
    </w:p>
    <w:p>
      <w:r>
        <w:t>%( :&amp;(&amp;@0A2+.5 # !&amp;7(!&amp;F*@FN# !79 &amp; (!? !!(C # //# 9&amp;'( %C&amp;&amp;%((!!'% %! !!(C &amp;% !&amp;C/ -222# /-# &amp; ( 8!!7(&amp;(&amp;(!%&amp;-A2225 #( %? !(! &amp;&amp;%#</w:t>
      </w:r>
    </w:p>
    <w:p>
      <w:r>
        <w:t>1/,/+1-22- 3/-1/-3</w:t>
      </w:r>
    </w:p>
    <w:p>
      <w:r>
        <w:t>+)3 )(* *+* (* +)</w:t>
      </w:r>
    </w:p>
    <w:p>
      <w:r>
        <w:t>-171 8 911 1 4: ;# + 71</w:t>
      </w:r>
    </w:p>
    <w:p>
      <w:r>
        <w:t>% 98 (! H!% "( 4444444444 ! &amp;%((&amp;-FM!-22-&amp;$55(!&amp;$ 3(9(&amp;(!%S 71</w:t>
      </w:r>
    </w:p>
    <w:p>
      <w:r>
        <w:t>/# $&amp;!S -# &amp;%((&amp;!! S 0# "! !8%%5(&amp;$ !&amp;$(9(&amp;(!%!(C &amp;C/ -222S ,# &amp;$(!(%(! !&amp;$(&amp;(!%&amp;-A2225 #?!(! &amp; &amp;%S .# 5 !( &amp; '$ 9! 5 ! %! D! &amp; &amp;%( &amp; 02 H &amp;C !(5(!( ( &amp;% &amp; % (8 5%&amp;% &amp; =:W(; :5'( F F22,</w:t>
      </w:r>
    </w:p>
    <w:p>
      <w:r>
        <w:t>! ( E( # &amp;%( ! D! 7%# %( &amp;(!J K (&amp;(' E!!'&amp;%(( !&amp;%( 8!( (!&amp;&amp;%(( !!'%S 8K E ' !(5 ( !( 9( &amp;&amp; !! ! &amp;%((S K ! (7! &amp; %!!# =( %( !(! ! ( %%! %% % !! K 8K ! K (3&amp; (85%&amp;% &amp; ! !(C '$( &amp;9 &amp;% ( 98#%( &amp; !( ) &amp; 9 '( ! H(! (( ' &amp;%(( !!'% ! $9 &amp; '%!%E%&amp;(% !I !#/0-/2F!/2@K#</w:t>
      </w:r>
    </w:p>
    <w:p>
      <w:r>
        <w:t>7 55(C J</w:t>
      </w:r>
    </w:p>
    <w:p>
      <w:r>
        <w:t>&gt;X Y</w:t>
      </w:r>
    </w:p>
    <w:p>
      <w:r>
        <w:t>%(&amp;!J</w:t>
      </w:r>
    </w:p>
    <w:p>
      <w:r>
        <w:t>") "</w:t>
      </w:r>
    </w:p>
    <w:p>
      <w:r>
        <w:t>(5 &amp; %! D!!!(5(%E !((('$?$55(5%&amp;% &amp; ( 7 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