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ATAS/252/2008 vom 5. März 2008</w:t>
      </w:r>
    </w:p>
    <w:p>
      <w:r>
        <w:t>GE Cour de justice, 2008-03-05, FR</w:t>
      </w:r>
    </w:p>
    <w:p>
      <w:r>
        <w:rPr>
          <w:b/>
        </w:rPr>
        <w:t xml:space="preserve">Quelle: </w:t>
      </w:r>
      <w:r>
        <w:t>https://mcp.opencaselaw.ch/entscheid/ge_gerichte_ATAS_252_2008</w:t>
      </w:r>
    </w:p>
    <w:p>
      <w:r>
        <w:t>FR: GE_GERICHTE ATAS/252/2008 du 5 mars 2008</w:t>
      </w:r>
    </w:p>
    <w:p>
      <w:r>
        <w:t>IT: GE_GERICHTE ATAS/252/2008 del 5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MOVE SYMPANY de son engagement à verser les indemnités journalières à M. A__________ pour la période du 1er mars 2007 au 15 décembre 2007, dans la semaine courante.</w:t>
      </w:r>
    </w:p>
    <w:p>
      <w:r>
        <w:rPr>
          <w:b/>
        </w:rPr>
        <w:t>E. 2</w:t>
      </w:r>
    </w:p>
    <w:p>
      <w:r>
        <w:t>Lui donne acte de son accord à verser au recourant une indemnité de procédure de 1750 fr.</w:t>
      </w:r>
    </w:p>
    <w:p>
      <w:r>
        <w:rPr>
          <w:b/>
        </w:rPr>
        <w:t>E. 3</w:t>
      </w:r>
    </w:p>
    <w:p>
      <w:r>
        <w:t>L’y condamne en tant que de besoin.</w:t>
      </w:r>
    </w:p>
    <w:p>
      <w:r>
        <w:rPr>
          <w:b/>
        </w:rPr>
        <w:t>E. 4</w:t>
      </w:r>
    </w:p>
    <w:p>
      <w:r>
        <w:t>Donne acte à M. A__________ de son accord avec ce qui précède.</w:t>
      </w:r>
    </w:p>
    <w:p>
      <w:r>
        <w:t>La greffière :</w:t>
      </w:r>
    </w:p>
    <w:p>
      <w:r>
        <w:t>Yaël BENZ</w:t>
      </w:r>
    </w:p>
    <w:p>
      <w:r>
        <w:t>La Présidente :</w:t>
      </w:r>
    </w:p>
    <w:p>
      <w:r>
        <w:t>Isabelle DUBOIS Une copie conforme du présent arrêt est notifiée aux parties ainsi qu’à l’Office fédéral des assurances privées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